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6A" w:rsidRDefault="0071296A" w:rsidP="0071296A">
      <w:pPr>
        <w:ind w:right="-58"/>
        <w:jc w:val="center"/>
        <w:rPr>
          <w:rFonts w:asciiTheme="majorEastAsia" w:eastAsiaTheme="majorEastAsia" w:hAnsiTheme="majorEastAsia"/>
          <w:b/>
          <w:sz w:val="32"/>
        </w:rPr>
      </w:pPr>
      <w:r w:rsidRPr="005024C4">
        <w:rPr>
          <w:rFonts w:asciiTheme="majorEastAsia" w:eastAsiaTheme="majorEastAsia" w:hAnsiTheme="majorEastAsia" w:hint="eastAsia"/>
          <w:b/>
          <w:sz w:val="32"/>
        </w:rPr>
        <w:t>航天772所高校专项科研计划</w:t>
      </w:r>
      <w:r>
        <w:rPr>
          <w:rFonts w:asciiTheme="majorEastAsia" w:eastAsiaTheme="majorEastAsia" w:hAnsiTheme="majorEastAsia" w:hint="eastAsia"/>
          <w:b/>
          <w:sz w:val="32"/>
        </w:rPr>
        <w:t>2014年度招标</w:t>
      </w:r>
      <w:r w:rsidR="008950E8">
        <w:rPr>
          <w:rFonts w:asciiTheme="majorEastAsia" w:eastAsiaTheme="majorEastAsia" w:hAnsiTheme="majorEastAsia" w:hint="eastAsia"/>
          <w:b/>
          <w:sz w:val="32"/>
        </w:rPr>
        <w:t>课题</w:t>
      </w:r>
      <w:r>
        <w:rPr>
          <w:rFonts w:asciiTheme="majorEastAsia" w:eastAsiaTheme="majorEastAsia" w:hAnsiTheme="majorEastAsia" w:hint="eastAsia"/>
          <w:b/>
          <w:sz w:val="32"/>
        </w:rPr>
        <w:t>指南</w:t>
      </w:r>
    </w:p>
    <w:sdt>
      <w:sdtPr>
        <w:rPr>
          <w:rFonts w:asciiTheme="minorHAnsi" w:eastAsiaTheme="minorEastAsia" w:hAnsiTheme="minorHAnsi" w:cstheme="minorBidi"/>
          <w:b w:val="0"/>
          <w:bCs w:val="0"/>
          <w:color w:val="auto"/>
          <w:kern w:val="2"/>
          <w:sz w:val="21"/>
          <w:szCs w:val="22"/>
          <w:lang w:val="zh-CN"/>
        </w:rPr>
        <w:id w:val="345541293"/>
        <w:docPartObj>
          <w:docPartGallery w:val="Table of Contents"/>
          <w:docPartUnique/>
        </w:docPartObj>
      </w:sdtPr>
      <w:sdtEndPr>
        <w:rPr>
          <w:lang w:val="en-US"/>
        </w:rPr>
      </w:sdtEndPr>
      <w:sdtContent>
        <w:bookmarkStart w:id="0" w:name="_Toc384197382" w:displacedByCustomXml="prev"/>
        <w:bookmarkStart w:id="1" w:name="_Toc346282526" w:displacedByCustomXml="prev"/>
        <w:p w:rsidR="00B45606" w:rsidRPr="00B45606" w:rsidRDefault="0071296A" w:rsidP="00B45606">
          <w:pPr>
            <w:pStyle w:val="TOC"/>
            <w:tabs>
              <w:tab w:val="center" w:pos="4153"/>
              <w:tab w:val="left" w:pos="5171"/>
            </w:tabs>
            <w:outlineLvl w:val="2"/>
            <w:rPr>
              <w:noProof/>
            </w:rPr>
          </w:pPr>
          <w:r>
            <w:rPr>
              <w:rFonts w:asciiTheme="minorHAnsi" w:eastAsiaTheme="minorEastAsia" w:hAnsiTheme="minorHAnsi" w:cstheme="minorBidi"/>
              <w:b w:val="0"/>
              <w:bCs w:val="0"/>
              <w:color w:val="auto"/>
              <w:kern w:val="2"/>
              <w:sz w:val="21"/>
              <w:szCs w:val="22"/>
              <w:lang w:val="zh-CN"/>
            </w:rPr>
            <w:tab/>
          </w:r>
          <w:bookmarkStart w:id="2" w:name="_Toc384197880"/>
          <w:bookmarkStart w:id="3" w:name="_Toc384201034"/>
          <w:r w:rsidRPr="0003259B">
            <w:rPr>
              <w:color w:val="auto"/>
              <w:sz w:val="32"/>
              <w:lang w:val="zh-CN"/>
            </w:rPr>
            <w:t>目录</w:t>
          </w:r>
          <w:bookmarkEnd w:id="1"/>
          <w:bookmarkEnd w:id="0"/>
          <w:bookmarkEnd w:id="2"/>
          <w:bookmarkEnd w:id="3"/>
          <w:r w:rsidR="00EB4A39" w:rsidRPr="00EB4A39">
            <w:fldChar w:fldCharType="begin"/>
          </w:r>
          <w:r>
            <w:instrText xml:space="preserve"> TOC \o "1-3" \h \z \u </w:instrText>
          </w:r>
          <w:r w:rsidR="00EB4A39" w:rsidRPr="00EB4A39">
            <w:fldChar w:fldCharType="separate"/>
          </w:r>
        </w:p>
        <w:p w:rsidR="00B45606" w:rsidRDefault="00EB4A39">
          <w:pPr>
            <w:pStyle w:val="10"/>
            <w:tabs>
              <w:tab w:val="right" w:pos="8296"/>
            </w:tabs>
            <w:rPr>
              <w:rFonts w:asciiTheme="minorHAnsi" w:eastAsiaTheme="minorEastAsia" w:hAnsiTheme="minorHAnsi"/>
              <w:b w:val="0"/>
              <w:noProof/>
              <w:kern w:val="2"/>
              <w:sz w:val="21"/>
            </w:rPr>
          </w:pPr>
          <w:hyperlink w:anchor="_Toc384201035" w:history="1">
            <w:r w:rsidR="00B45606" w:rsidRPr="0032665E">
              <w:rPr>
                <w:rStyle w:val="a8"/>
                <w:rFonts w:asciiTheme="majorEastAsia" w:eastAsiaTheme="majorEastAsia" w:hint="eastAsia"/>
                <w:noProof/>
              </w:rPr>
              <w:t>一、</w:t>
            </w:r>
            <w:r w:rsidR="008950E8">
              <w:rPr>
                <w:rStyle w:val="a8"/>
                <w:rFonts w:asciiTheme="majorEastAsia" w:eastAsiaTheme="majorEastAsia" w:hint="eastAsia"/>
                <w:noProof/>
              </w:rPr>
              <w:t>课题</w:t>
            </w:r>
            <w:r w:rsidR="00B45606" w:rsidRPr="0032665E">
              <w:rPr>
                <w:rStyle w:val="a8"/>
                <w:rFonts w:asciiTheme="majorEastAsia" w:eastAsiaTheme="majorEastAsia" w:hint="eastAsia"/>
                <w:noProof/>
              </w:rPr>
              <w:t>指南</w:t>
            </w:r>
            <w:r w:rsidR="00B45606">
              <w:rPr>
                <w:noProof/>
                <w:webHidden/>
              </w:rPr>
              <w:tab/>
            </w:r>
            <w:r>
              <w:rPr>
                <w:noProof/>
                <w:webHidden/>
              </w:rPr>
              <w:fldChar w:fldCharType="begin"/>
            </w:r>
            <w:r w:rsidR="00B45606">
              <w:rPr>
                <w:noProof/>
                <w:webHidden/>
              </w:rPr>
              <w:instrText xml:space="preserve"> PAGEREF _Toc384201035 \h </w:instrText>
            </w:r>
            <w:r>
              <w:rPr>
                <w:noProof/>
                <w:webHidden/>
              </w:rPr>
            </w:r>
            <w:r>
              <w:rPr>
                <w:noProof/>
                <w:webHidden/>
              </w:rPr>
              <w:fldChar w:fldCharType="separate"/>
            </w:r>
            <w:r w:rsidR="00E35309">
              <w:rPr>
                <w:noProof/>
                <w:webHidden/>
              </w:rPr>
              <w:t>2</w:t>
            </w:r>
            <w:r>
              <w:rPr>
                <w:noProof/>
                <w:webHidden/>
              </w:rPr>
              <w:fldChar w:fldCharType="end"/>
            </w:r>
          </w:hyperlink>
        </w:p>
        <w:p w:rsidR="00B45606" w:rsidRDefault="00EB4A39">
          <w:pPr>
            <w:pStyle w:val="20"/>
            <w:tabs>
              <w:tab w:val="right" w:pos="8296"/>
            </w:tabs>
            <w:rPr>
              <w:noProof/>
              <w:kern w:val="2"/>
              <w:sz w:val="21"/>
            </w:rPr>
          </w:pPr>
          <w:hyperlink w:anchor="_Toc384201036" w:history="1">
            <w:r w:rsidR="00B45606" w:rsidRPr="0032665E">
              <w:rPr>
                <w:rStyle w:val="a8"/>
                <w:b/>
                <w:noProof/>
              </w:rPr>
              <w:t xml:space="preserve">1. </w:t>
            </w:r>
            <w:r w:rsidR="00B45606" w:rsidRPr="0032665E">
              <w:rPr>
                <w:rStyle w:val="a8"/>
                <w:rFonts w:hint="eastAsia"/>
                <w:b/>
                <w:noProof/>
              </w:rPr>
              <w:t>扩频应答机地面检测设备</w:t>
            </w:r>
            <w:r w:rsidR="00B45606">
              <w:rPr>
                <w:noProof/>
                <w:webHidden/>
              </w:rPr>
              <w:tab/>
            </w:r>
            <w:r>
              <w:rPr>
                <w:noProof/>
                <w:webHidden/>
              </w:rPr>
              <w:fldChar w:fldCharType="begin"/>
            </w:r>
            <w:r w:rsidR="00B45606">
              <w:rPr>
                <w:noProof/>
                <w:webHidden/>
              </w:rPr>
              <w:instrText xml:space="preserve"> PAGEREF _Toc384201036 \h </w:instrText>
            </w:r>
            <w:r>
              <w:rPr>
                <w:noProof/>
                <w:webHidden/>
              </w:rPr>
            </w:r>
            <w:r>
              <w:rPr>
                <w:noProof/>
                <w:webHidden/>
              </w:rPr>
              <w:fldChar w:fldCharType="separate"/>
            </w:r>
            <w:r w:rsidR="00E35309">
              <w:rPr>
                <w:noProof/>
                <w:webHidden/>
              </w:rPr>
              <w:t>2</w:t>
            </w:r>
            <w:r>
              <w:rPr>
                <w:noProof/>
                <w:webHidden/>
              </w:rPr>
              <w:fldChar w:fldCharType="end"/>
            </w:r>
          </w:hyperlink>
        </w:p>
        <w:p w:rsidR="00B45606" w:rsidRDefault="00EB4A39">
          <w:pPr>
            <w:pStyle w:val="20"/>
            <w:tabs>
              <w:tab w:val="right" w:pos="8296"/>
            </w:tabs>
            <w:rPr>
              <w:noProof/>
              <w:kern w:val="2"/>
              <w:sz w:val="21"/>
            </w:rPr>
          </w:pPr>
          <w:hyperlink w:anchor="_Toc384201037" w:history="1">
            <w:r w:rsidR="00B45606" w:rsidRPr="0032665E">
              <w:rPr>
                <w:rStyle w:val="a8"/>
                <w:b/>
                <w:noProof/>
              </w:rPr>
              <w:t>2.  Virtx 4/5</w:t>
            </w:r>
            <w:r w:rsidR="00B45606" w:rsidRPr="0032665E">
              <w:rPr>
                <w:rStyle w:val="a8"/>
                <w:rFonts w:hint="eastAsia"/>
                <w:b/>
                <w:noProof/>
              </w:rPr>
              <w:t>型</w:t>
            </w:r>
            <w:r w:rsidR="00B45606" w:rsidRPr="0032665E">
              <w:rPr>
                <w:rStyle w:val="a8"/>
                <w:b/>
                <w:noProof/>
              </w:rPr>
              <w:t>FPGA</w:t>
            </w:r>
            <w:r w:rsidR="00B45606" w:rsidRPr="0032665E">
              <w:rPr>
                <w:rStyle w:val="a8"/>
                <w:rFonts w:hint="eastAsia"/>
                <w:b/>
                <w:noProof/>
              </w:rPr>
              <w:t>布局布线工具</w:t>
            </w:r>
            <w:r w:rsidR="00B45606">
              <w:rPr>
                <w:noProof/>
                <w:webHidden/>
              </w:rPr>
              <w:tab/>
            </w:r>
            <w:r>
              <w:rPr>
                <w:noProof/>
                <w:webHidden/>
              </w:rPr>
              <w:fldChar w:fldCharType="begin"/>
            </w:r>
            <w:r w:rsidR="00B45606">
              <w:rPr>
                <w:noProof/>
                <w:webHidden/>
              </w:rPr>
              <w:instrText xml:space="preserve"> PAGEREF _Toc384201037 \h </w:instrText>
            </w:r>
            <w:r>
              <w:rPr>
                <w:noProof/>
                <w:webHidden/>
              </w:rPr>
            </w:r>
            <w:r>
              <w:rPr>
                <w:noProof/>
                <w:webHidden/>
              </w:rPr>
              <w:fldChar w:fldCharType="separate"/>
            </w:r>
            <w:r w:rsidR="00E35309">
              <w:rPr>
                <w:noProof/>
                <w:webHidden/>
              </w:rPr>
              <w:t>4</w:t>
            </w:r>
            <w:r>
              <w:rPr>
                <w:noProof/>
                <w:webHidden/>
              </w:rPr>
              <w:fldChar w:fldCharType="end"/>
            </w:r>
          </w:hyperlink>
        </w:p>
        <w:p w:rsidR="00B45606" w:rsidRDefault="00EB4A39">
          <w:pPr>
            <w:pStyle w:val="20"/>
            <w:tabs>
              <w:tab w:val="right" w:pos="8296"/>
            </w:tabs>
            <w:rPr>
              <w:noProof/>
              <w:kern w:val="2"/>
              <w:sz w:val="21"/>
            </w:rPr>
          </w:pPr>
          <w:hyperlink w:anchor="_Toc384201038" w:history="1">
            <w:r w:rsidR="00B45606" w:rsidRPr="0032665E">
              <w:rPr>
                <w:rStyle w:val="a8"/>
                <w:b/>
                <w:noProof/>
              </w:rPr>
              <w:t xml:space="preserve">3. </w:t>
            </w:r>
            <w:r w:rsidR="00B45606" w:rsidRPr="0032665E">
              <w:rPr>
                <w:rStyle w:val="a8"/>
                <w:rFonts w:hint="eastAsia"/>
                <w:b/>
                <w:noProof/>
              </w:rPr>
              <w:t>基于</w:t>
            </w:r>
            <w:r w:rsidR="00B45606" w:rsidRPr="0032665E">
              <w:rPr>
                <w:rStyle w:val="a8"/>
                <w:b/>
                <w:noProof/>
              </w:rPr>
              <w:t>PCI-Express</w:t>
            </w:r>
            <w:r w:rsidR="00B45606" w:rsidRPr="0032665E">
              <w:rPr>
                <w:rStyle w:val="a8"/>
                <w:rFonts w:hint="eastAsia"/>
                <w:b/>
                <w:noProof/>
              </w:rPr>
              <w:t>总线的</w:t>
            </w:r>
            <w:r w:rsidR="00B45606" w:rsidRPr="0032665E">
              <w:rPr>
                <w:rStyle w:val="a8"/>
                <w:b/>
                <w:noProof/>
              </w:rPr>
              <w:t>FPGA</w:t>
            </w:r>
            <w:r w:rsidR="00B45606" w:rsidRPr="0032665E">
              <w:rPr>
                <w:rStyle w:val="a8"/>
                <w:rFonts w:hint="eastAsia"/>
                <w:b/>
                <w:noProof/>
              </w:rPr>
              <w:t>通用试验平台</w:t>
            </w:r>
            <w:r w:rsidR="00B45606">
              <w:rPr>
                <w:noProof/>
                <w:webHidden/>
              </w:rPr>
              <w:tab/>
            </w:r>
            <w:r>
              <w:rPr>
                <w:noProof/>
                <w:webHidden/>
              </w:rPr>
              <w:fldChar w:fldCharType="begin"/>
            </w:r>
            <w:r w:rsidR="00B45606">
              <w:rPr>
                <w:noProof/>
                <w:webHidden/>
              </w:rPr>
              <w:instrText xml:space="preserve"> PAGEREF _Toc384201038 \h </w:instrText>
            </w:r>
            <w:r>
              <w:rPr>
                <w:noProof/>
                <w:webHidden/>
              </w:rPr>
            </w:r>
            <w:r>
              <w:rPr>
                <w:noProof/>
                <w:webHidden/>
              </w:rPr>
              <w:fldChar w:fldCharType="separate"/>
            </w:r>
            <w:r w:rsidR="00E35309">
              <w:rPr>
                <w:noProof/>
                <w:webHidden/>
              </w:rPr>
              <w:t>5</w:t>
            </w:r>
            <w:r>
              <w:rPr>
                <w:noProof/>
                <w:webHidden/>
              </w:rPr>
              <w:fldChar w:fldCharType="end"/>
            </w:r>
          </w:hyperlink>
        </w:p>
        <w:p w:rsidR="00B45606" w:rsidRDefault="00EB4A39">
          <w:pPr>
            <w:pStyle w:val="20"/>
            <w:tabs>
              <w:tab w:val="right" w:pos="8296"/>
            </w:tabs>
            <w:rPr>
              <w:noProof/>
              <w:kern w:val="2"/>
              <w:sz w:val="21"/>
            </w:rPr>
          </w:pPr>
          <w:hyperlink w:anchor="_Toc384201039" w:history="1">
            <w:r w:rsidR="00B45606" w:rsidRPr="0032665E">
              <w:rPr>
                <w:rStyle w:val="a8"/>
                <w:b/>
                <w:noProof/>
              </w:rPr>
              <w:t xml:space="preserve">4. </w:t>
            </w:r>
            <w:r w:rsidR="00B45606" w:rsidRPr="0032665E">
              <w:rPr>
                <w:rStyle w:val="a8"/>
                <w:rFonts w:hint="eastAsia"/>
                <w:b/>
                <w:noProof/>
              </w:rPr>
              <w:t>高速低功耗模数转换器设计技术研究</w:t>
            </w:r>
            <w:r w:rsidR="00B45606">
              <w:rPr>
                <w:noProof/>
                <w:webHidden/>
              </w:rPr>
              <w:tab/>
            </w:r>
            <w:r>
              <w:rPr>
                <w:noProof/>
                <w:webHidden/>
              </w:rPr>
              <w:fldChar w:fldCharType="begin"/>
            </w:r>
            <w:r w:rsidR="00B45606">
              <w:rPr>
                <w:noProof/>
                <w:webHidden/>
              </w:rPr>
              <w:instrText xml:space="preserve"> PAGEREF _Toc384201039 \h </w:instrText>
            </w:r>
            <w:r>
              <w:rPr>
                <w:noProof/>
                <w:webHidden/>
              </w:rPr>
            </w:r>
            <w:r>
              <w:rPr>
                <w:noProof/>
                <w:webHidden/>
              </w:rPr>
              <w:fldChar w:fldCharType="separate"/>
            </w:r>
            <w:r w:rsidR="00E35309">
              <w:rPr>
                <w:noProof/>
                <w:webHidden/>
              </w:rPr>
              <w:t>7</w:t>
            </w:r>
            <w:r>
              <w:rPr>
                <w:noProof/>
                <w:webHidden/>
              </w:rPr>
              <w:fldChar w:fldCharType="end"/>
            </w:r>
          </w:hyperlink>
        </w:p>
        <w:p w:rsidR="00B45606" w:rsidRDefault="00EB4A39">
          <w:pPr>
            <w:pStyle w:val="20"/>
            <w:tabs>
              <w:tab w:val="right" w:pos="8296"/>
            </w:tabs>
            <w:rPr>
              <w:noProof/>
              <w:kern w:val="2"/>
              <w:sz w:val="21"/>
            </w:rPr>
          </w:pPr>
          <w:hyperlink w:anchor="_Toc384201040" w:history="1">
            <w:r w:rsidR="00B45606" w:rsidRPr="0032665E">
              <w:rPr>
                <w:rStyle w:val="a8"/>
                <w:b/>
                <w:noProof/>
              </w:rPr>
              <w:t>5.  12</w:t>
            </w:r>
            <w:r w:rsidR="00B45606" w:rsidRPr="0032665E">
              <w:rPr>
                <w:rStyle w:val="a8"/>
                <w:rFonts w:hint="eastAsia"/>
                <w:b/>
                <w:noProof/>
              </w:rPr>
              <w:t>位</w:t>
            </w:r>
            <w:r w:rsidR="00B45606" w:rsidRPr="0032665E">
              <w:rPr>
                <w:rStyle w:val="a8"/>
                <w:b/>
                <w:noProof/>
              </w:rPr>
              <w:t>500MSPS</w:t>
            </w:r>
            <w:r w:rsidR="00B45606" w:rsidRPr="0032665E">
              <w:rPr>
                <w:rStyle w:val="a8"/>
                <w:rFonts w:hint="eastAsia"/>
                <w:b/>
                <w:noProof/>
              </w:rPr>
              <w:t>流水线</w:t>
            </w:r>
            <w:r w:rsidR="00B45606" w:rsidRPr="0032665E">
              <w:rPr>
                <w:rStyle w:val="a8"/>
                <w:b/>
                <w:noProof/>
              </w:rPr>
              <w:t>A/D</w:t>
            </w:r>
            <w:r w:rsidR="00B45606" w:rsidRPr="0032665E">
              <w:rPr>
                <w:rStyle w:val="a8"/>
                <w:rFonts w:hint="eastAsia"/>
                <w:b/>
                <w:noProof/>
              </w:rPr>
              <w:t>转换器</w:t>
            </w:r>
            <w:r w:rsidR="00B45606">
              <w:rPr>
                <w:noProof/>
                <w:webHidden/>
              </w:rPr>
              <w:tab/>
            </w:r>
            <w:r>
              <w:rPr>
                <w:noProof/>
                <w:webHidden/>
              </w:rPr>
              <w:fldChar w:fldCharType="begin"/>
            </w:r>
            <w:r w:rsidR="00B45606">
              <w:rPr>
                <w:noProof/>
                <w:webHidden/>
              </w:rPr>
              <w:instrText xml:space="preserve"> PAGEREF _Toc384201040 \h </w:instrText>
            </w:r>
            <w:r>
              <w:rPr>
                <w:noProof/>
                <w:webHidden/>
              </w:rPr>
            </w:r>
            <w:r>
              <w:rPr>
                <w:noProof/>
                <w:webHidden/>
              </w:rPr>
              <w:fldChar w:fldCharType="separate"/>
            </w:r>
            <w:r w:rsidR="00E35309">
              <w:rPr>
                <w:noProof/>
                <w:webHidden/>
              </w:rPr>
              <w:t>9</w:t>
            </w:r>
            <w:r>
              <w:rPr>
                <w:noProof/>
                <w:webHidden/>
              </w:rPr>
              <w:fldChar w:fldCharType="end"/>
            </w:r>
          </w:hyperlink>
        </w:p>
        <w:p w:rsidR="00B45606" w:rsidRDefault="00EB4A39" w:rsidP="00B45606">
          <w:pPr>
            <w:pStyle w:val="20"/>
            <w:tabs>
              <w:tab w:val="right" w:pos="8296"/>
            </w:tabs>
            <w:rPr>
              <w:noProof/>
              <w:kern w:val="2"/>
              <w:sz w:val="21"/>
            </w:rPr>
          </w:pPr>
          <w:hyperlink w:anchor="_Toc384201041" w:history="1">
            <w:r w:rsidR="00B45606" w:rsidRPr="0032665E">
              <w:rPr>
                <w:rStyle w:val="a8"/>
                <w:b/>
                <w:noProof/>
              </w:rPr>
              <w:t xml:space="preserve">6. </w:t>
            </w:r>
            <w:r w:rsidR="00B45606" w:rsidRPr="0032665E">
              <w:rPr>
                <w:rStyle w:val="a8"/>
                <w:rFonts w:hint="eastAsia"/>
                <w:b/>
                <w:noProof/>
              </w:rPr>
              <w:t>紧耦合</w:t>
            </w:r>
            <w:r w:rsidR="00B45606" w:rsidRPr="0032665E">
              <w:rPr>
                <w:rStyle w:val="a8"/>
                <w:b/>
                <w:noProof/>
              </w:rPr>
              <w:t>INS</w:t>
            </w:r>
            <w:r w:rsidR="00B45606" w:rsidRPr="0032665E">
              <w:rPr>
                <w:rStyle w:val="a8"/>
                <w:rFonts w:hint="eastAsia"/>
                <w:b/>
                <w:noProof/>
              </w:rPr>
              <w:t>组合导航平台研究</w:t>
            </w:r>
            <w:r w:rsidR="00B45606">
              <w:rPr>
                <w:noProof/>
                <w:webHidden/>
              </w:rPr>
              <w:tab/>
            </w:r>
            <w:r>
              <w:rPr>
                <w:noProof/>
                <w:webHidden/>
              </w:rPr>
              <w:fldChar w:fldCharType="begin"/>
            </w:r>
            <w:r w:rsidR="00B45606">
              <w:rPr>
                <w:noProof/>
                <w:webHidden/>
              </w:rPr>
              <w:instrText xml:space="preserve"> PAGEREF _Toc384201041 \h </w:instrText>
            </w:r>
            <w:r>
              <w:rPr>
                <w:noProof/>
                <w:webHidden/>
              </w:rPr>
            </w:r>
            <w:r>
              <w:rPr>
                <w:noProof/>
                <w:webHidden/>
              </w:rPr>
              <w:fldChar w:fldCharType="separate"/>
            </w:r>
            <w:r w:rsidR="00E35309">
              <w:rPr>
                <w:noProof/>
                <w:webHidden/>
              </w:rPr>
              <w:t>11</w:t>
            </w:r>
            <w:r>
              <w:rPr>
                <w:noProof/>
                <w:webHidden/>
              </w:rPr>
              <w:fldChar w:fldCharType="end"/>
            </w:r>
          </w:hyperlink>
        </w:p>
        <w:p w:rsidR="00B45606" w:rsidRDefault="00EB4A39">
          <w:pPr>
            <w:pStyle w:val="20"/>
            <w:tabs>
              <w:tab w:val="right" w:pos="8296"/>
            </w:tabs>
            <w:rPr>
              <w:noProof/>
              <w:kern w:val="2"/>
              <w:sz w:val="21"/>
            </w:rPr>
          </w:pPr>
          <w:hyperlink w:anchor="_Toc384201043" w:history="1">
            <w:r w:rsidR="00B45606" w:rsidRPr="0032665E">
              <w:rPr>
                <w:rStyle w:val="a8"/>
                <w:b/>
                <w:noProof/>
              </w:rPr>
              <w:t xml:space="preserve">7. </w:t>
            </w:r>
            <w:r w:rsidR="00B45606" w:rsidRPr="0032665E">
              <w:rPr>
                <w:rStyle w:val="a8"/>
                <w:rFonts w:hint="eastAsia"/>
                <w:b/>
                <w:noProof/>
              </w:rPr>
              <w:t>面向空间机构控制的混合信号</w:t>
            </w:r>
            <w:r w:rsidR="00B45606" w:rsidRPr="0032665E">
              <w:rPr>
                <w:rStyle w:val="a8"/>
                <w:b/>
                <w:noProof/>
              </w:rPr>
              <w:t>SoC</w:t>
            </w:r>
            <w:r w:rsidR="00B45606" w:rsidRPr="0032665E">
              <w:rPr>
                <w:rStyle w:val="a8"/>
                <w:rFonts w:hint="eastAsia"/>
                <w:b/>
                <w:noProof/>
              </w:rPr>
              <w:t>的研究</w:t>
            </w:r>
            <w:r w:rsidR="00B45606">
              <w:rPr>
                <w:noProof/>
                <w:webHidden/>
              </w:rPr>
              <w:tab/>
            </w:r>
            <w:r>
              <w:rPr>
                <w:noProof/>
                <w:webHidden/>
              </w:rPr>
              <w:fldChar w:fldCharType="begin"/>
            </w:r>
            <w:r w:rsidR="00B45606">
              <w:rPr>
                <w:noProof/>
                <w:webHidden/>
              </w:rPr>
              <w:instrText xml:space="preserve"> PAGEREF _Toc384201043 \h </w:instrText>
            </w:r>
            <w:r>
              <w:rPr>
                <w:noProof/>
                <w:webHidden/>
              </w:rPr>
            </w:r>
            <w:r>
              <w:rPr>
                <w:noProof/>
                <w:webHidden/>
              </w:rPr>
              <w:fldChar w:fldCharType="separate"/>
            </w:r>
            <w:r w:rsidR="00E35309">
              <w:rPr>
                <w:noProof/>
                <w:webHidden/>
              </w:rPr>
              <w:t>13</w:t>
            </w:r>
            <w:r>
              <w:rPr>
                <w:noProof/>
                <w:webHidden/>
              </w:rPr>
              <w:fldChar w:fldCharType="end"/>
            </w:r>
          </w:hyperlink>
        </w:p>
        <w:p w:rsidR="00B45606" w:rsidRDefault="00EB4A39">
          <w:pPr>
            <w:pStyle w:val="20"/>
            <w:tabs>
              <w:tab w:val="right" w:pos="8296"/>
            </w:tabs>
            <w:rPr>
              <w:noProof/>
              <w:kern w:val="2"/>
              <w:sz w:val="21"/>
            </w:rPr>
          </w:pPr>
          <w:hyperlink w:anchor="_Toc384201044" w:history="1">
            <w:r w:rsidR="00B45606" w:rsidRPr="0032665E">
              <w:rPr>
                <w:rStyle w:val="a8"/>
                <w:b/>
                <w:noProof/>
              </w:rPr>
              <w:t xml:space="preserve">8. </w:t>
            </w:r>
            <w:r w:rsidR="00B45606" w:rsidRPr="0032665E">
              <w:rPr>
                <w:rStyle w:val="a8"/>
                <w:rFonts w:hint="eastAsia"/>
                <w:b/>
                <w:noProof/>
              </w:rPr>
              <w:t>全数字</w:t>
            </w:r>
            <w:r w:rsidR="00B45606" w:rsidRPr="0032665E">
              <w:rPr>
                <w:rStyle w:val="a8"/>
                <w:b/>
                <w:noProof/>
              </w:rPr>
              <w:t>DC/DC</w:t>
            </w:r>
            <w:r w:rsidR="00B45606" w:rsidRPr="0032665E">
              <w:rPr>
                <w:rStyle w:val="a8"/>
                <w:rFonts w:hint="eastAsia"/>
                <w:b/>
                <w:noProof/>
              </w:rPr>
              <w:t>电源核心控制器的研究</w:t>
            </w:r>
            <w:r w:rsidR="00B45606">
              <w:rPr>
                <w:noProof/>
                <w:webHidden/>
              </w:rPr>
              <w:tab/>
            </w:r>
            <w:r>
              <w:rPr>
                <w:noProof/>
                <w:webHidden/>
              </w:rPr>
              <w:fldChar w:fldCharType="begin"/>
            </w:r>
            <w:r w:rsidR="00B45606">
              <w:rPr>
                <w:noProof/>
                <w:webHidden/>
              </w:rPr>
              <w:instrText xml:space="preserve"> PAGEREF _Toc384201044 \h </w:instrText>
            </w:r>
            <w:r>
              <w:rPr>
                <w:noProof/>
                <w:webHidden/>
              </w:rPr>
            </w:r>
            <w:r>
              <w:rPr>
                <w:noProof/>
                <w:webHidden/>
              </w:rPr>
              <w:fldChar w:fldCharType="separate"/>
            </w:r>
            <w:r w:rsidR="00E35309">
              <w:rPr>
                <w:noProof/>
                <w:webHidden/>
              </w:rPr>
              <w:t>15</w:t>
            </w:r>
            <w:r>
              <w:rPr>
                <w:noProof/>
                <w:webHidden/>
              </w:rPr>
              <w:fldChar w:fldCharType="end"/>
            </w:r>
          </w:hyperlink>
        </w:p>
        <w:p w:rsidR="00B45606" w:rsidRDefault="00EB4A39">
          <w:pPr>
            <w:pStyle w:val="20"/>
            <w:tabs>
              <w:tab w:val="right" w:pos="8296"/>
            </w:tabs>
            <w:rPr>
              <w:noProof/>
              <w:kern w:val="2"/>
              <w:sz w:val="21"/>
            </w:rPr>
          </w:pPr>
          <w:hyperlink w:anchor="_Toc384201045" w:history="1">
            <w:r w:rsidR="00B45606" w:rsidRPr="0032665E">
              <w:rPr>
                <w:rStyle w:val="a8"/>
                <w:b/>
                <w:noProof/>
              </w:rPr>
              <w:t>9. RF MEMS</w:t>
            </w:r>
            <w:r w:rsidR="00B45606" w:rsidRPr="0032665E">
              <w:rPr>
                <w:rStyle w:val="a8"/>
                <w:rFonts w:hint="eastAsia"/>
                <w:b/>
                <w:noProof/>
              </w:rPr>
              <w:t>器件设计</w:t>
            </w:r>
            <w:r w:rsidR="00B45606">
              <w:rPr>
                <w:noProof/>
                <w:webHidden/>
              </w:rPr>
              <w:tab/>
            </w:r>
            <w:r>
              <w:rPr>
                <w:noProof/>
                <w:webHidden/>
              </w:rPr>
              <w:fldChar w:fldCharType="begin"/>
            </w:r>
            <w:r w:rsidR="00B45606">
              <w:rPr>
                <w:noProof/>
                <w:webHidden/>
              </w:rPr>
              <w:instrText xml:space="preserve"> PAGEREF _Toc384201045 \h </w:instrText>
            </w:r>
            <w:r>
              <w:rPr>
                <w:noProof/>
                <w:webHidden/>
              </w:rPr>
            </w:r>
            <w:r>
              <w:rPr>
                <w:noProof/>
                <w:webHidden/>
              </w:rPr>
              <w:fldChar w:fldCharType="separate"/>
            </w:r>
            <w:r w:rsidR="00E35309">
              <w:rPr>
                <w:noProof/>
                <w:webHidden/>
              </w:rPr>
              <w:t>18</w:t>
            </w:r>
            <w:r>
              <w:rPr>
                <w:noProof/>
                <w:webHidden/>
              </w:rPr>
              <w:fldChar w:fldCharType="end"/>
            </w:r>
          </w:hyperlink>
        </w:p>
        <w:p w:rsidR="00B45606" w:rsidRDefault="00EB4A39">
          <w:pPr>
            <w:pStyle w:val="10"/>
            <w:tabs>
              <w:tab w:val="right" w:pos="8296"/>
            </w:tabs>
            <w:rPr>
              <w:rFonts w:asciiTheme="minorHAnsi" w:eastAsiaTheme="minorEastAsia" w:hAnsiTheme="minorHAnsi"/>
              <w:b w:val="0"/>
              <w:noProof/>
              <w:kern w:val="2"/>
              <w:sz w:val="21"/>
            </w:rPr>
          </w:pPr>
          <w:hyperlink w:anchor="_Toc384201046" w:history="1">
            <w:r w:rsidR="00B45606" w:rsidRPr="0032665E">
              <w:rPr>
                <w:rStyle w:val="a8"/>
                <w:rFonts w:asciiTheme="majorEastAsia" w:eastAsiaTheme="majorEastAsia" w:hint="eastAsia"/>
                <w:noProof/>
              </w:rPr>
              <w:t>二、特别声明</w:t>
            </w:r>
            <w:r w:rsidR="00B45606">
              <w:rPr>
                <w:noProof/>
                <w:webHidden/>
              </w:rPr>
              <w:tab/>
            </w:r>
            <w:r>
              <w:rPr>
                <w:noProof/>
                <w:webHidden/>
              </w:rPr>
              <w:fldChar w:fldCharType="begin"/>
            </w:r>
            <w:r w:rsidR="00B45606">
              <w:rPr>
                <w:noProof/>
                <w:webHidden/>
              </w:rPr>
              <w:instrText xml:space="preserve"> PAGEREF _Toc384201046 \h </w:instrText>
            </w:r>
            <w:r>
              <w:rPr>
                <w:noProof/>
                <w:webHidden/>
              </w:rPr>
            </w:r>
            <w:r>
              <w:rPr>
                <w:noProof/>
                <w:webHidden/>
              </w:rPr>
              <w:fldChar w:fldCharType="separate"/>
            </w:r>
            <w:r w:rsidR="00E35309">
              <w:rPr>
                <w:noProof/>
                <w:webHidden/>
              </w:rPr>
              <w:t>20</w:t>
            </w:r>
            <w:r>
              <w:rPr>
                <w:noProof/>
                <w:webHidden/>
              </w:rPr>
              <w:fldChar w:fldCharType="end"/>
            </w:r>
          </w:hyperlink>
        </w:p>
        <w:p w:rsidR="00B45606" w:rsidRDefault="00EB4A39">
          <w:pPr>
            <w:pStyle w:val="10"/>
            <w:tabs>
              <w:tab w:val="right" w:pos="8296"/>
            </w:tabs>
            <w:rPr>
              <w:rFonts w:asciiTheme="minorHAnsi" w:eastAsiaTheme="minorEastAsia" w:hAnsiTheme="minorHAnsi"/>
              <w:b w:val="0"/>
              <w:noProof/>
              <w:kern w:val="2"/>
              <w:sz w:val="21"/>
            </w:rPr>
          </w:pPr>
          <w:hyperlink w:anchor="_Toc384201047" w:history="1">
            <w:r w:rsidR="00B45606" w:rsidRPr="0032665E">
              <w:rPr>
                <w:rStyle w:val="a8"/>
                <w:rFonts w:asciiTheme="majorEastAsia" w:eastAsiaTheme="majorEastAsia" w:hint="eastAsia"/>
                <w:noProof/>
              </w:rPr>
              <w:t>三、联系方式</w:t>
            </w:r>
            <w:r w:rsidR="00B45606">
              <w:rPr>
                <w:noProof/>
                <w:webHidden/>
              </w:rPr>
              <w:tab/>
            </w:r>
            <w:r>
              <w:rPr>
                <w:noProof/>
                <w:webHidden/>
              </w:rPr>
              <w:fldChar w:fldCharType="begin"/>
            </w:r>
            <w:r w:rsidR="00B45606">
              <w:rPr>
                <w:noProof/>
                <w:webHidden/>
              </w:rPr>
              <w:instrText xml:space="preserve"> PAGEREF _Toc384201047 \h </w:instrText>
            </w:r>
            <w:r>
              <w:rPr>
                <w:noProof/>
                <w:webHidden/>
              </w:rPr>
            </w:r>
            <w:r>
              <w:rPr>
                <w:noProof/>
                <w:webHidden/>
              </w:rPr>
              <w:fldChar w:fldCharType="separate"/>
            </w:r>
            <w:r w:rsidR="00E35309">
              <w:rPr>
                <w:noProof/>
                <w:webHidden/>
              </w:rPr>
              <w:t>20</w:t>
            </w:r>
            <w:r>
              <w:rPr>
                <w:noProof/>
                <w:webHidden/>
              </w:rPr>
              <w:fldChar w:fldCharType="end"/>
            </w:r>
          </w:hyperlink>
        </w:p>
        <w:p w:rsidR="0071296A" w:rsidRDefault="00EB4A39" w:rsidP="0071296A">
          <w:pPr>
            <w:spacing w:line="360" w:lineRule="auto"/>
            <w:outlineLvl w:val="1"/>
          </w:pPr>
          <w:r>
            <w:fldChar w:fldCharType="end"/>
          </w:r>
        </w:p>
      </w:sdtContent>
    </w:sdt>
    <w:p w:rsidR="0097318F" w:rsidRDefault="0097318F">
      <w:pPr>
        <w:widowControl/>
        <w:jc w:val="left"/>
        <w:rPr>
          <w:b/>
          <w:sz w:val="28"/>
        </w:rPr>
      </w:pPr>
      <w:r>
        <w:rPr>
          <w:b/>
          <w:sz w:val="28"/>
        </w:rPr>
        <w:br w:type="page"/>
      </w:r>
    </w:p>
    <w:p w:rsidR="001254A4" w:rsidRPr="001254A4" w:rsidRDefault="001254A4" w:rsidP="001254A4">
      <w:pPr>
        <w:outlineLvl w:val="0"/>
        <w:rPr>
          <w:rFonts w:asciiTheme="majorEastAsia" w:eastAsiaTheme="majorEastAsia" w:hAnsiTheme="majorEastAsia"/>
          <w:b/>
          <w:sz w:val="28"/>
        </w:rPr>
      </w:pPr>
      <w:bookmarkStart w:id="4" w:name="_Toc384201035"/>
      <w:r>
        <w:rPr>
          <w:rFonts w:asciiTheme="majorEastAsia" w:eastAsiaTheme="majorEastAsia" w:hAnsiTheme="majorEastAsia" w:hint="eastAsia"/>
          <w:b/>
          <w:sz w:val="28"/>
        </w:rPr>
        <w:lastRenderedPageBreak/>
        <w:t>一、</w:t>
      </w:r>
      <w:r w:rsidR="008950E8">
        <w:rPr>
          <w:rFonts w:asciiTheme="majorEastAsia" w:eastAsiaTheme="majorEastAsia" w:hAnsiTheme="majorEastAsia" w:hint="eastAsia"/>
          <w:b/>
          <w:sz w:val="28"/>
        </w:rPr>
        <w:t>课题</w:t>
      </w:r>
      <w:r>
        <w:rPr>
          <w:rFonts w:asciiTheme="majorEastAsia" w:eastAsiaTheme="majorEastAsia" w:hAnsiTheme="majorEastAsia" w:hint="eastAsia"/>
          <w:b/>
          <w:sz w:val="28"/>
        </w:rPr>
        <w:t>指南</w:t>
      </w:r>
      <w:bookmarkEnd w:id="4"/>
    </w:p>
    <w:p w:rsidR="00990DA8" w:rsidRPr="00796C2C" w:rsidRDefault="00910EDB" w:rsidP="0071296A">
      <w:pPr>
        <w:spacing w:line="360" w:lineRule="auto"/>
        <w:outlineLvl w:val="1"/>
        <w:rPr>
          <w:b/>
          <w:sz w:val="28"/>
        </w:rPr>
      </w:pPr>
      <w:bookmarkStart w:id="5" w:name="_Toc384201036"/>
      <w:r w:rsidRPr="00796C2C">
        <w:rPr>
          <w:rFonts w:hint="eastAsia"/>
          <w:b/>
          <w:sz w:val="28"/>
        </w:rPr>
        <w:t>课题</w:t>
      </w:r>
      <w:r w:rsidR="00990DA8" w:rsidRPr="00796C2C">
        <w:rPr>
          <w:rFonts w:hint="eastAsia"/>
          <w:b/>
          <w:sz w:val="28"/>
        </w:rPr>
        <w:t>1.</w:t>
      </w:r>
      <w:r w:rsidR="00507F8D" w:rsidRPr="00796C2C">
        <w:rPr>
          <w:rFonts w:hint="eastAsia"/>
          <w:b/>
          <w:sz w:val="28"/>
        </w:rPr>
        <w:t xml:space="preserve"> </w:t>
      </w:r>
      <w:r w:rsidR="00990DA8" w:rsidRPr="00796C2C">
        <w:rPr>
          <w:b/>
          <w:sz w:val="28"/>
        </w:rPr>
        <w:t>扩频应答机地面检测设备</w:t>
      </w:r>
      <w:bookmarkEnd w:id="5"/>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w:t>
      </w:r>
      <w:r w:rsidR="00990DA8" w:rsidRPr="00796C2C">
        <w:rPr>
          <w:rFonts w:ascii="仿宋_GB2312" w:eastAsia="仿宋_GB2312" w:cs="宋体"/>
          <w:b/>
          <w:bCs/>
          <w:kern w:val="0"/>
          <w:sz w:val="24"/>
          <w:szCs w:val="32"/>
        </w:rPr>
        <w:t>一</w:t>
      </w:r>
      <w:r w:rsidRPr="00796C2C">
        <w:rPr>
          <w:rFonts w:ascii="仿宋_GB2312" w:eastAsia="仿宋_GB2312" w:cs="宋体" w:hint="eastAsia"/>
          <w:b/>
          <w:bCs/>
          <w:kern w:val="0"/>
          <w:sz w:val="24"/>
          <w:szCs w:val="32"/>
        </w:rPr>
        <w:t>）</w:t>
      </w:r>
      <w:r w:rsidR="00990DA8" w:rsidRPr="00796C2C">
        <w:rPr>
          <w:rFonts w:ascii="仿宋_GB2312" w:eastAsia="仿宋_GB2312" w:cs="宋体"/>
          <w:b/>
          <w:bCs/>
          <w:kern w:val="0"/>
          <w:sz w:val="24"/>
          <w:szCs w:val="32"/>
        </w:rPr>
        <w:t>研究目标</w:t>
      </w:r>
    </w:p>
    <w:p w:rsidR="00990DA8" w:rsidRPr="00796C2C" w:rsidRDefault="00990DA8" w:rsidP="00990DA8">
      <w:pPr>
        <w:widowControl/>
        <w:spacing w:line="460" w:lineRule="exact"/>
        <w:ind w:firstLineChars="200" w:firstLine="480"/>
        <w:rPr>
          <w:rFonts w:ascii="Times New Roman" w:eastAsia="仿宋_GB2312" w:hAnsi="Times New Roman"/>
          <w:kern w:val="0"/>
          <w:sz w:val="24"/>
          <w:szCs w:val="24"/>
        </w:rPr>
      </w:pPr>
      <w:r w:rsidRPr="00796C2C">
        <w:rPr>
          <w:rFonts w:ascii="Times New Roman" w:eastAsia="仿宋_GB2312" w:hAnsi="Times New Roman"/>
          <w:kern w:val="0"/>
          <w:sz w:val="24"/>
          <w:szCs w:val="24"/>
        </w:rPr>
        <w:t>本课题旨在解决星载</w:t>
      </w:r>
      <w:r w:rsidR="005D50D0" w:rsidRPr="00796C2C">
        <w:rPr>
          <w:rFonts w:ascii="Times New Roman" w:eastAsia="仿宋_GB2312" w:hAnsi="Times New Roman"/>
          <w:kern w:val="0"/>
          <w:sz w:val="24"/>
          <w:szCs w:val="24"/>
        </w:rPr>
        <w:t>应答机研制测试过程中的功能</w:t>
      </w:r>
      <w:r w:rsidR="005D50D0" w:rsidRPr="00796C2C">
        <w:rPr>
          <w:rFonts w:ascii="Times New Roman" w:eastAsia="仿宋_GB2312" w:hAnsi="Times New Roman" w:hint="eastAsia"/>
          <w:kern w:val="0"/>
          <w:sz w:val="24"/>
          <w:szCs w:val="24"/>
        </w:rPr>
        <w:t>、</w:t>
      </w:r>
      <w:r w:rsidR="005D50D0" w:rsidRPr="00796C2C">
        <w:rPr>
          <w:rFonts w:ascii="Times New Roman" w:eastAsia="仿宋_GB2312" w:hAnsi="Times New Roman"/>
          <w:kern w:val="0"/>
          <w:sz w:val="24"/>
          <w:szCs w:val="24"/>
        </w:rPr>
        <w:t>性能验证</w:t>
      </w:r>
      <w:r w:rsidR="005D50D0" w:rsidRPr="00796C2C">
        <w:rPr>
          <w:rFonts w:ascii="Times New Roman" w:eastAsia="仿宋_GB2312" w:hAnsi="Times New Roman" w:hint="eastAsia"/>
          <w:kern w:val="0"/>
          <w:sz w:val="24"/>
          <w:szCs w:val="24"/>
        </w:rPr>
        <w:t>和</w:t>
      </w:r>
      <w:r w:rsidR="005D50D0" w:rsidRPr="00796C2C">
        <w:rPr>
          <w:rFonts w:ascii="Times New Roman" w:eastAsia="仿宋_GB2312" w:hAnsi="Times New Roman"/>
          <w:kern w:val="0"/>
          <w:sz w:val="24"/>
          <w:szCs w:val="24"/>
        </w:rPr>
        <w:t>可靠度测试等问题</w:t>
      </w:r>
      <w:r w:rsidRPr="00796C2C">
        <w:rPr>
          <w:rFonts w:ascii="Times New Roman" w:eastAsia="仿宋_GB2312" w:hAnsi="Times New Roman"/>
          <w:kern w:val="0"/>
          <w:sz w:val="24"/>
          <w:szCs w:val="24"/>
        </w:rPr>
        <w:t>。在芯片的研制测试过程中，</w:t>
      </w:r>
      <w:r w:rsidRPr="00796C2C">
        <w:rPr>
          <w:rFonts w:ascii="Times New Roman" w:eastAsia="仿宋_GB2312" w:hAnsi="Times New Roman" w:hint="eastAsia"/>
          <w:kern w:val="0"/>
          <w:sz w:val="24"/>
          <w:szCs w:val="24"/>
        </w:rPr>
        <w:t>保证该</w:t>
      </w:r>
      <w:r w:rsidRPr="00796C2C">
        <w:rPr>
          <w:rFonts w:ascii="Times New Roman" w:eastAsia="仿宋_GB2312" w:hAnsi="Times New Roman"/>
          <w:kern w:val="0"/>
          <w:sz w:val="24"/>
          <w:szCs w:val="24"/>
        </w:rPr>
        <w:t>设备完成对应答机芯片的功能、性能与可靠度的测试，</w:t>
      </w:r>
      <w:r w:rsidRPr="00796C2C">
        <w:rPr>
          <w:rFonts w:ascii="Times New Roman" w:eastAsia="仿宋_GB2312" w:hAnsi="Times New Roman" w:hint="eastAsia"/>
          <w:kern w:val="0"/>
          <w:sz w:val="24"/>
          <w:szCs w:val="24"/>
        </w:rPr>
        <w:t>确保</w:t>
      </w:r>
      <w:r w:rsidRPr="00796C2C">
        <w:rPr>
          <w:rFonts w:ascii="Times New Roman" w:eastAsia="仿宋_GB2312" w:hAnsi="Times New Roman"/>
          <w:kern w:val="0"/>
          <w:sz w:val="24"/>
          <w:szCs w:val="24"/>
        </w:rPr>
        <w:t>进度</w:t>
      </w:r>
      <w:r w:rsidRPr="00796C2C">
        <w:rPr>
          <w:rFonts w:ascii="Times New Roman" w:eastAsia="仿宋_GB2312" w:hAnsi="Times New Roman" w:hint="eastAsia"/>
          <w:kern w:val="0"/>
          <w:sz w:val="24"/>
          <w:szCs w:val="24"/>
        </w:rPr>
        <w:t>、</w:t>
      </w:r>
      <w:r w:rsidRPr="00796C2C">
        <w:rPr>
          <w:rFonts w:ascii="Times New Roman" w:eastAsia="仿宋_GB2312" w:hAnsi="Times New Roman"/>
          <w:kern w:val="0"/>
          <w:sz w:val="24"/>
          <w:szCs w:val="24"/>
        </w:rPr>
        <w:t>芯片功能、性能满足用户要求。</w:t>
      </w:r>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（二）</w:t>
      </w:r>
      <w:r w:rsidR="00990DA8" w:rsidRPr="00796C2C">
        <w:rPr>
          <w:rFonts w:ascii="仿宋_GB2312" w:eastAsia="仿宋_GB2312" w:cs="宋体"/>
          <w:b/>
          <w:bCs/>
          <w:kern w:val="0"/>
          <w:sz w:val="24"/>
          <w:szCs w:val="32"/>
        </w:rPr>
        <w:t>研究内容</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课题采用软件无线电方式，模拟地面和星载应答机之间的测控、测量和数据传输，通过上位机实时监测和控制系统的运行</w:t>
      </w:r>
      <w:r w:rsidR="005D50D0" w:rsidRPr="00796C2C">
        <w:rPr>
          <w:rFonts w:ascii="Times New Roman" w:eastAsia="仿宋_GB2312" w:hAnsi="Times New Roman"/>
          <w:kern w:val="0"/>
          <w:sz w:val="24"/>
          <w:szCs w:val="24"/>
        </w:rPr>
        <w:t>。</w:t>
      </w:r>
      <w:r w:rsidRPr="00796C2C">
        <w:rPr>
          <w:rFonts w:ascii="Times New Roman" w:eastAsia="仿宋_GB2312" w:hAnsi="Times New Roman"/>
          <w:kern w:val="0"/>
          <w:sz w:val="24"/>
          <w:szCs w:val="24"/>
        </w:rPr>
        <w:t>主要的研究内容包括：</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1</w:t>
      </w:r>
      <w:r w:rsidRPr="00796C2C">
        <w:rPr>
          <w:rFonts w:ascii="Times New Roman" w:eastAsia="仿宋_GB2312" w:hAnsi="Times New Roman"/>
          <w:kern w:val="0"/>
          <w:sz w:val="24"/>
          <w:szCs w:val="24"/>
        </w:rPr>
        <w:t>、应答机接收信号的基带</w:t>
      </w:r>
      <w:r w:rsidRPr="00796C2C">
        <w:rPr>
          <w:rFonts w:ascii="Times New Roman" w:eastAsia="仿宋_GB2312" w:hAnsi="Times New Roman"/>
          <w:kern w:val="0"/>
          <w:sz w:val="24"/>
          <w:szCs w:val="24"/>
        </w:rPr>
        <w:t>/</w:t>
      </w:r>
      <w:r w:rsidRPr="00796C2C">
        <w:rPr>
          <w:rFonts w:ascii="Times New Roman" w:eastAsia="仿宋_GB2312" w:hAnsi="Times New Roman"/>
          <w:kern w:val="0"/>
          <w:sz w:val="24"/>
          <w:szCs w:val="24"/>
        </w:rPr>
        <w:t>中频产生算法，即扩频遥控信号和伪随机码序列测距信号产生算法的研究与实现；</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2</w:t>
      </w:r>
      <w:r w:rsidRPr="00796C2C">
        <w:rPr>
          <w:rFonts w:ascii="Times New Roman" w:eastAsia="仿宋_GB2312" w:hAnsi="Times New Roman"/>
          <w:kern w:val="0"/>
          <w:sz w:val="24"/>
          <w:szCs w:val="24"/>
        </w:rPr>
        <w:t>、地检设备端伪码测距，测速和多普勒频移测量算法设计实现；</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3</w:t>
      </w:r>
      <w:r w:rsidRPr="00796C2C">
        <w:rPr>
          <w:rFonts w:ascii="Times New Roman" w:eastAsia="仿宋_GB2312" w:hAnsi="Times New Roman"/>
          <w:kern w:val="0"/>
          <w:sz w:val="24"/>
          <w:szCs w:val="24"/>
        </w:rPr>
        <w:t>、遥测信息收发算法研究与实现；</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4</w:t>
      </w:r>
      <w:r w:rsidRPr="00796C2C">
        <w:rPr>
          <w:rFonts w:ascii="Times New Roman" w:eastAsia="仿宋_GB2312" w:hAnsi="Times New Roman"/>
          <w:kern w:val="0"/>
          <w:sz w:val="24"/>
          <w:szCs w:val="24"/>
        </w:rPr>
        <w:t>、多普勒频移、噪声、传输衰减、多址等干扰信号的模拟，并叠加于收发中频信号上，以测试不同传输条件下应答机的性能；</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5</w:t>
      </w:r>
      <w:r w:rsidRPr="00796C2C">
        <w:rPr>
          <w:rFonts w:ascii="Times New Roman" w:eastAsia="仿宋_GB2312" w:hAnsi="Times New Roman"/>
          <w:kern w:val="0"/>
          <w:sz w:val="24"/>
          <w:szCs w:val="24"/>
        </w:rPr>
        <w:t>、地检设备上位机监测</w:t>
      </w:r>
      <w:r w:rsidRPr="00796C2C">
        <w:rPr>
          <w:rFonts w:ascii="Times New Roman" w:eastAsia="仿宋_GB2312" w:hAnsi="Times New Roman"/>
          <w:kern w:val="0"/>
          <w:sz w:val="24"/>
          <w:szCs w:val="24"/>
        </w:rPr>
        <w:t>/</w:t>
      </w:r>
      <w:r w:rsidR="00507F8D" w:rsidRPr="00796C2C">
        <w:rPr>
          <w:rFonts w:ascii="Times New Roman" w:eastAsia="仿宋_GB2312" w:hAnsi="Times New Roman"/>
          <w:kern w:val="0"/>
          <w:sz w:val="24"/>
          <w:szCs w:val="24"/>
        </w:rPr>
        <w:t>控制软件，以及地检设备端的相应接口设计研究实现</w:t>
      </w:r>
      <w:r w:rsidR="00507F8D" w:rsidRPr="00796C2C">
        <w:rPr>
          <w:rFonts w:ascii="Times New Roman" w:eastAsia="仿宋_GB2312" w:hAnsi="Times New Roman" w:hint="eastAsia"/>
          <w:kern w:val="0"/>
          <w:sz w:val="24"/>
          <w:szCs w:val="24"/>
        </w:rPr>
        <w:t>。</w:t>
      </w:r>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（三）</w:t>
      </w:r>
      <w:r w:rsidR="00990DA8" w:rsidRPr="00796C2C">
        <w:rPr>
          <w:rFonts w:ascii="仿宋_GB2312" w:eastAsia="仿宋_GB2312" w:cs="宋体"/>
          <w:b/>
          <w:bCs/>
          <w:kern w:val="0"/>
          <w:sz w:val="24"/>
          <w:szCs w:val="32"/>
        </w:rPr>
        <w:t>成果形式</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硬件：扩频应答机地面检测设备</w:t>
      </w:r>
      <w:r w:rsidRPr="00796C2C">
        <w:rPr>
          <w:rFonts w:ascii="Times New Roman" w:eastAsia="仿宋_GB2312" w:hAnsi="Times New Roman"/>
          <w:kern w:val="0"/>
          <w:sz w:val="24"/>
          <w:szCs w:val="24"/>
        </w:rPr>
        <w:t>1</w:t>
      </w:r>
      <w:r w:rsidRPr="00796C2C">
        <w:rPr>
          <w:rFonts w:ascii="Times New Roman" w:eastAsia="仿宋_GB2312" w:hAnsi="Times New Roman"/>
          <w:kern w:val="0"/>
          <w:sz w:val="24"/>
          <w:szCs w:val="24"/>
        </w:rPr>
        <w:t>台</w:t>
      </w:r>
      <w:r w:rsidRPr="00796C2C">
        <w:rPr>
          <w:rFonts w:ascii="Times New Roman" w:eastAsia="仿宋_GB2312" w:hAnsi="Times New Roman" w:hint="eastAsia"/>
          <w:kern w:val="0"/>
          <w:sz w:val="24"/>
          <w:szCs w:val="24"/>
        </w:rPr>
        <w:t>。</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软件：基带</w:t>
      </w:r>
      <w:r w:rsidRPr="00796C2C">
        <w:rPr>
          <w:rFonts w:ascii="Times New Roman" w:eastAsia="仿宋_GB2312" w:hAnsi="Times New Roman"/>
          <w:kern w:val="0"/>
          <w:sz w:val="24"/>
          <w:szCs w:val="24"/>
        </w:rPr>
        <w:t>/</w:t>
      </w:r>
      <w:r w:rsidRPr="00796C2C">
        <w:rPr>
          <w:rFonts w:ascii="Times New Roman" w:eastAsia="仿宋_GB2312" w:hAnsi="Times New Roman"/>
          <w:kern w:val="0"/>
          <w:sz w:val="24"/>
          <w:szCs w:val="24"/>
        </w:rPr>
        <w:t>中频处理软件</w:t>
      </w:r>
      <w:r w:rsidRPr="00796C2C">
        <w:rPr>
          <w:rFonts w:ascii="Times New Roman" w:eastAsia="仿宋_GB2312" w:hAnsi="Times New Roman"/>
          <w:kern w:val="0"/>
          <w:sz w:val="24"/>
          <w:szCs w:val="24"/>
        </w:rPr>
        <w:t>1</w:t>
      </w:r>
      <w:r w:rsidRPr="00796C2C">
        <w:rPr>
          <w:rFonts w:ascii="Times New Roman" w:eastAsia="仿宋_GB2312" w:hAnsi="Times New Roman"/>
          <w:kern w:val="0"/>
          <w:sz w:val="24"/>
          <w:szCs w:val="24"/>
        </w:rPr>
        <w:t>套，上位机监测</w:t>
      </w:r>
      <w:r w:rsidRPr="00796C2C">
        <w:rPr>
          <w:rFonts w:ascii="Times New Roman" w:eastAsia="仿宋_GB2312" w:hAnsi="Times New Roman"/>
          <w:kern w:val="0"/>
          <w:sz w:val="24"/>
          <w:szCs w:val="24"/>
        </w:rPr>
        <w:t>/</w:t>
      </w:r>
      <w:r w:rsidRPr="00796C2C">
        <w:rPr>
          <w:rFonts w:ascii="Times New Roman" w:eastAsia="仿宋_GB2312" w:hAnsi="Times New Roman"/>
          <w:kern w:val="0"/>
          <w:sz w:val="24"/>
          <w:szCs w:val="24"/>
        </w:rPr>
        <w:t>控制软件</w:t>
      </w:r>
      <w:r w:rsidRPr="00796C2C">
        <w:rPr>
          <w:rFonts w:ascii="Times New Roman" w:eastAsia="仿宋_GB2312" w:hAnsi="Times New Roman"/>
          <w:kern w:val="0"/>
          <w:sz w:val="24"/>
          <w:szCs w:val="24"/>
        </w:rPr>
        <w:t>1</w:t>
      </w:r>
      <w:r w:rsidRPr="00796C2C">
        <w:rPr>
          <w:rFonts w:ascii="Times New Roman" w:eastAsia="仿宋_GB2312" w:hAnsi="Times New Roman"/>
          <w:kern w:val="0"/>
          <w:sz w:val="24"/>
          <w:szCs w:val="24"/>
        </w:rPr>
        <w:t>套</w:t>
      </w:r>
      <w:r w:rsidRPr="00796C2C">
        <w:rPr>
          <w:rFonts w:ascii="Times New Roman" w:eastAsia="仿宋_GB2312" w:hAnsi="Times New Roman" w:hint="eastAsia"/>
          <w:kern w:val="0"/>
          <w:sz w:val="24"/>
          <w:szCs w:val="24"/>
        </w:rPr>
        <w:t>。</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文档：地</w:t>
      </w:r>
      <w:r w:rsidRPr="00796C2C">
        <w:rPr>
          <w:rFonts w:ascii="Times New Roman" w:eastAsia="仿宋_GB2312" w:hAnsi="Times New Roman" w:hint="eastAsia"/>
          <w:kern w:val="0"/>
          <w:sz w:val="24"/>
          <w:szCs w:val="24"/>
        </w:rPr>
        <w:t>面</w:t>
      </w:r>
      <w:r w:rsidRPr="00796C2C">
        <w:rPr>
          <w:rFonts w:ascii="Times New Roman" w:eastAsia="仿宋_GB2312" w:hAnsi="Times New Roman"/>
          <w:kern w:val="0"/>
          <w:sz w:val="24"/>
          <w:szCs w:val="24"/>
        </w:rPr>
        <w:t>检设备软硬件设计文档，地检设备用户使用手册，上位机软件使用手册</w:t>
      </w:r>
      <w:r w:rsidRPr="00796C2C">
        <w:rPr>
          <w:rFonts w:ascii="Times New Roman" w:eastAsia="仿宋_GB2312" w:hAnsi="Times New Roman" w:hint="eastAsia"/>
          <w:kern w:val="0"/>
          <w:sz w:val="24"/>
          <w:szCs w:val="24"/>
        </w:rPr>
        <w:t>。</w:t>
      </w:r>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（四）</w:t>
      </w:r>
      <w:r w:rsidR="00990DA8" w:rsidRPr="00796C2C">
        <w:rPr>
          <w:rFonts w:ascii="仿宋_GB2312" w:eastAsia="仿宋_GB2312" w:cs="宋体"/>
          <w:b/>
          <w:bCs/>
          <w:kern w:val="0"/>
          <w:sz w:val="24"/>
          <w:szCs w:val="32"/>
        </w:rPr>
        <w:t>考核指标</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1</w:t>
      </w:r>
      <w:r w:rsidR="00507F8D" w:rsidRPr="00796C2C">
        <w:rPr>
          <w:rFonts w:ascii="Times New Roman" w:eastAsia="仿宋_GB2312" w:hAnsi="Times New Roman"/>
          <w:kern w:val="0"/>
          <w:sz w:val="24"/>
          <w:szCs w:val="24"/>
        </w:rPr>
        <w:t>、功能指标</w:t>
      </w:r>
    </w:p>
    <w:p w:rsidR="00990DA8" w:rsidRPr="00796C2C" w:rsidRDefault="00990DA8" w:rsidP="00990DA8">
      <w:pPr>
        <w:pStyle w:val="a5"/>
        <w:widowControl/>
        <w:numPr>
          <w:ilvl w:val="0"/>
          <w:numId w:val="1"/>
        </w:numPr>
        <w:spacing w:line="460" w:lineRule="exact"/>
        <w:ind w:firstLineChars="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准确接收卫星遥测数据；</w:t>
      </w:r>
    </w:p>
    <w:p w:rsidR="00990DA8" w:rsidRPr="00796C2C" w:rsidRDefault="00990DA8" w:rsidP="00990DA8">
      <w:pPr>
        <w:pStyle w:val="a5"/>
        <w:widowControl/>
        <w:numPr>
          <w:ilvl w:val="0"/>
          <w:numId w:val="1"/>
        </w:numPr>
        <w:spacing w:line="460" w:lineRule="exact"/>
        <w:ind w:firstLineChars="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模拟地面测距信号和多普勒频移，多址等干扰；</w:t>
      </w:r>
    </w:p>
    <w:p w:rsidR="00990DA8" w:rsidRPr="00796C2C" w:rsidRDefault="00990DA8" w:rsidP="00990DA8">
      <w:pPr>
        <w:pStyle w:val="a5"/>
        <w:widowControl/>
        <w:numPr>
          <w:ilvl w:val="0"/>
          <w:numId w:val="1"/>
        </w:numPr>
        <w:spacing w:line="460" w:lineRule="exact"/>
        <w:ind w:firstLineChars="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接收测距伪码信号，模拟对卫星进行测距；</w:t>
      </w:r>
    </w:p>
    <w:p w:rsidR="00990DA8" w:rsidRPr="00796C2C" w:rsidRDefault="00990DA8" w:rsidP="00990DA8">
      <w:pPr>
        <w:pStyle w:val="a5"/>
        <w:widowControl/>
        <w:numPr>
          <w:ilvl w:val="0"/>
          <w:numId w:val="1"/>
        </w:numPr>
        <w:spacing w:line="460" w:lineRule="exact"/>
        <w:ind w:firstLineChars="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模拟对卫星进行遥控，准确发送遥控指令和注入数据。</w:t>
      </w:r>
    </w:p>
    <w:p w:rsidR="00990DA8" w:rsidRPr="00796C2C" w:rsidRDefault="00990DA8"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2</w:t>
      </w:r>
      <w:r w:rsidR="00507F8D" w:rsidRPr="00796C2C">
        <w:rPr>
          <w:rFonts w:ascii="Times New Roman" w:eastAsia="仿宋_GB2312" w:hAnsi="Times New Roman"/>
          <w:kern w:val="0"/>
          <w:sz w:val="24"/>
          <w:szCs w:val="24"/>
        </w:rPr>
        <w:t>、性能指标</w:t>
      </w:r>
    </w:p>
    <w:p w:rsidR="00990DA8" w:rsidRPr="00796C2C" w:rsidRDefault="00990DA8" w:rsidP="00990DA8">
      <w:pPr>
        <w:widowControl/>
        <w:spacing w:line="460" w:lineRule="exact"/>
        <w:ind w:firstLineChars="200" w:firstLine="480"/>
        <w:jc w:val="left"/>
        <w:rPr>
          <w:rFonts w:ascii="Times New Roman" w:hAnsi="Times New Roman"/>
          <w:kern w:val="0"/>
          <w:sz w:val="24"/>
          <w:szCs w:val="24"/>
        </w:rPr>
      </w:pPr>
      <w:r w:rsidRPr="00796C2C">
        <w:rPr>
          <w:rFonts w:ascii="Times New Roman" w:eastAsia="仿宋_GB2312" w:hAnsi="Times New Roman"/>
          <w:kern w:val="0"/>
          <w:sz w:val="24"/>
          <w:szCs w:val="24"/>
        </w:rPr>
        <w:lastRenderedPageBreak/>
        <w:t>调制方式</w:t>
      </w:r>
      <w:r w:rsidRPr="00796C2C">
        <w:rPr>
          <w:rFonts w:ascii="Times New Roman" w:eastAsia="仿宋_GB2312" w:hAnsi="Times New Roman"/>
          <w:kern w:val="0"/>
          <w:sz w:val="24"/>
          <w:szCs w:val="24"/>
        </w:rPr>
        <w:t>DBPSK/NRZ</w:t>
      </w:r>
      <w:r w:rsidRPr="00796C2C">
        <w:rPr>
          <w:rFonts w:ascii="Times New Roman" w:eastAsia="仿宋_GB2312" w:hAnsi="Times New Roman"/>
          <w:kern w:val="0"/>
          <w:sz w:val="24"/>
          <w:szCs w:val="24"/>
        </w:rPr>
        <w:t>，扩频码长</w:t>
      </w:r>
      <w:r w:rsidRPr="00796C2C">
        <w:rPr>
          <w:rFonts w:ascii="Times New Roman" w:eastAsia="仿宋_GB2312" w:hAnsi="Times New Roman"/>
          <w:kern w:val="0"/>
          <w:sz w:val="24"/>
          <w:szCs w:val="24"/>
        </w:rPr>
        <w:t>1023</w:t>
      </w:r>
      <w:r w:rsidRPr="00796C2C">
        <w:rPr>
          <w:rFonts w:ascii="Times New Roman" w:eastAsia="仿宋_GB2312" w:hAnsi="Times New Roman"/>
          <w:kern w:val="0"/>
          <w:sz w:val="24"/>
          <w:szCs w:val="24"/>
        </w:rPr>
        <w:t>，码速率</w:t>
      </w:r>
      <w:r w:rsidRPr="00796C2C">
        <w:rPr>
          <w:rFonts w:ascii="Times New Roman" w:eastAsia="仿宋_GB2312" w:hAnsi="Times New Roman"/>
          <w:kern w:val="0"/>
          <w:sz w:val="24"/>
          <w:szCs w:val="24"/>
        </w:rPr>
        <w:t>10.23Mchip/s</w:t>
      </w:r>
      <w:r w:rsidRPr="00796C2C">
        <w:rPr>
          <w:rFonts w:ascii="Times New Roman" w:eastAsia="仿宋_GB2312" w:hAnsi="Times New Roman"/>
          <w:kern w:val="0"/>
          <w:sz w:val="24"/>
          <w:szCs w:val="24"/>
        </w:rPr>
        <w:t>，载波可调，多普勒频移范围</w:t>
      </w:r>
      <w:r w:rsidRPr="00796C2C">
        <w:rPr>
          <w:rFonts w:ascii="Times New Roman" w:eastAsia="仿宋_GB2312" w:hAnsi="Times New Roman"/>
          <w:kern w:val="0"/>
          <w:sz w:val="24"/>
          <w:szCs w:val="24"/>
        </w:rPr>
        <w:t>+/-100KHz</w:t>
      </w:r>
      <w:r w:rsidRPr="00796C2C">
        <w:rPr>
          <w:rFonts w:ascii="Times New Roman" w:eastAsia="仿宋_GB2312" w:hAnsi="Times New Roman"/>
          <w:kern w:val="0"/>
          <w:sz w:val="24"/>
          <w:szCs w:val="24"/>
        </w:rPr>
        <w:t>，测速精度小于</w:t>
      </w:r>
      <w:r w:rsidRPr="00796C2C">
        <w:rPr>
          <w:rFonts w:ascii="Times New Roman" w:eastAsia="仿宋_GB2312" w:hAnsi="Times New Roman"/>
          <w:kern w:val="0"/>
          <w:sz w:val="24"/>
          <w:szCs w:val="24"/>
        </w:rPr>
        <w:t>0.02m/s</w:t>
      </w:r>
      <w:r w:rsidRPr="00796C2C">
        <w:rPr>
          <w:rFonts w:ascii="Times New Roman" w:eastAsia="仿宋_GB2312" w:hAnsi="Times New Roman"/>
          <w:kern w:val="0"/>
          <w:sz w:val="24"/>
          <w:szCs w:val="24"/>
        </w:rPr>
        <w:t>，测距精度小于</w:t>
      </w:r>
      <w:r w:rsidRPr="00796C2C">
        <w:rPr>
          <w:rFonts w:ascii="Times New Roman" w:eastAsia="仿宋_GB2312" w:hAnsi="Times New Roman"/>
          <w:kern w:val="0"/>
          <w:sz w:val="24"/>
          <w:szCs w:val="24"/>
        </w:rPr>
        <w:t>0.5m</w:t>
      </w:r>
      <w:r w:rsidRPr="00796C2C">
        <w:rPr>
          <w:rFonts w:ascii="Times New Roman" w:eastAsia="仿宋_GB2312" w:hAnsi="Times New Roman"/>
          <w:kern w:val="0"/>
          <w:sz w:val="24"/>
          <w:szCs w:val="24"/>
        </w:rPr>
        <w:t>，扩频码类型平衡</w:t>
      </w:r>
      <w:r w:rsidRPr="00796C2C">
        <w:rPr>
          <w:rFonts w:ascii="Times New Roman" w:eastAsia="仿宋_GB2312" w:hAnsi="Times New Roman"/>
          <w:kern w:val="0"/>
          <w:sz w:val="24"/>
          <w:szCs w:val="24"/>
        </w:rPr>
        <w:t>Gold</w:t>
      </w:r>
      <w:r w:rsidRPr="00796C2C">
        <w:rPr>
          <w:rFonts w:ascii="Times New Roman" w:eastAsia="仿宋_GB2312" w:hAnsi="Times New Roman"/>
          <w:kern w:val="0"/>
          <w:sz w:val="24"/>
          <w:szCs w:val="24"/>
        </w:rPr>
        <w:t>码。</w:t>
      </w:r>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（五）</w:t>
      </w:r>
      <w:r w:rsidR="00990DA8" w:rsidRPr="00796C2C">
        <w:rPr>
          <w:rFonts w:ascii="仿宋_GB2312" w:eastAsia="仿宋_GB2312" w:cs="宋体"/>
          <w:b/>
          <w:bCs/>
          <w:kern w:val="0"/>
          <w:sz w:val="24"/>
          <w:szCs w:val="32"/>
        </w:rPr>
        <w:t>研发周期和考核节点</w:t>
      </w:r>
    </w:p>
    <w:tbl>
      <w:tblPr>
        <w:tblStyle w:val="a6"/>
        <w:tblW w:w="0" w:type="auto"/>
        <w:jc w:val="center"/>
        <w:tblInd w:w="1809" w:type="dxa"/>
        <w:tblLook w:val="04A0"/>
      </w:tblPr>
      <w:tblGrid>
        <w:gridCol w:w="2140"/>
        <w:gridCol w:w="2451"/>
      </w:tblGrid>
      <w:tr w:rsidR="00990DA8" w:rsidRPr="00796C2C" w:rsidTr="00507F8D">
        <w:trPr>
          <w:jc w:val="center"/>
        </w:trPr>
        <w:tc>
          <w:tcPr>
            <w:tcW w:w="2140" w:type="dxa"/>
          </w:tcPr>
          <w:p w:rsidR="00990DA8" w:rsidRPr="00796C2C" w:rsidRDefault="00990DA8" w:rsidP="00507F8D">
            <w:pPr>
              <w:jc w:val="center"/>
              <w:rPr>
                <w:rFonts w:ascii="Times New Roman" w:eastAsia="仿宋_GB2312" w:hAnsi="Times New Roman"/>
                <w:sz w:val="21"/>
                <w:szCs w:val="21"/>
              </w:rPr>
            </w:pPr>
            <w:r w:rsidRPr="00796C2C">
              <w:rPr>
                <w:rFonts w:ascii="Times New Roman" w:eastAsia="仿宋_GB2312" w:hAnsi="Times New Roman"/>
                <w:sz w:val="21"/>
                <w:szCs w:val="21"/>
              </w:rPr>
              <w:t>理论设计与验证</w:t>
            </w:r>
          </w:p>
        </w:tc>
        <w:tc>
          <w:tcPr>
            <w:tcW w:w="2451" w:type="dxa"/>
          </w:tcPr>
          <w:p w:rsidR="00990DA8" w:rsidRPr="00796C2C" w:rsidRDefault="00990DA8" w:rsidP="005D50D0">
            <w:pPr>
              <w:jc w:val="center"/>
              <w:rPr>
                <w:rFonts w:ascii="Times New Roman" w:eastAsia="仿宋_GB2312" w:hAnsi="Times New Roman"/>
                <w:sz w:val="21"/>
                <w:szCs w:val="21"/>
              </w:rPr>
            </w:pPr>
            <w:r w:rsidRPr="00796C2C">
              <w:rPr>
                <w:rFonts w:ascii="Times New Roman" w:eastAsia="仿宋_GB2312" w:hAnsi="Times New Roman"/>
                <w:sz w:val="21"/>
                <w:szCs w:val="21"/>
              </w:rPr>
              <w:t>2014.</w:t>
            </w:r>
            <w:r w:rsidR="00507F8D" w:rsidRPr="00796C2C">
              <w:rPr>
                <w:rFonts w:ascii="Times New Roman" w:eastAsia="仿宋_GB2312" w:hAnsi="Times New Roman" w:hint="eastAsia"/>
                <w:sz w:val="21"/>
                <w:szCs w:val="21"/>
              </w:rPr>
              <w:t>0</w:t>
            </w:r>
            <w:r w:rsidR="005D50D0" w:rsidRPr="00796C2C">
              <w:rPr>
                <w:rFonts w:ascii="Times New Roman" w:eastAsia="仿宋_GB2312" w:hAnsi="Times New Roman" w:hint="eastAsia"/>
                <w:sz w:val="21"/>
                <w:szCs w:val="21"/>
              </w:rPr>
              <w:t>5</w:t>
            </w:r>
            <w:r w:rsidRPr="00796C2C">
              <w:rPr>
                <w:rFonts w:ascii="Times New Roman" w:eastAsia="仿宋_GB2312" w:hAnsi="Times New Roman"/>
                <w:sz w:val="21"/>
                <w:szCs w:val="21"/>
              </w:rPr>
              <w:t>-2014.</w:t>
            </w:r>
            <w:r w:rsidRPr="00796C2C">
              <w:rPr>
                <w:rFonts w:ascii="Times New Roman" w:eastAsia="仿宋_GB2312" w:hAnsi="Times New Roman" w:hint="eastAsia"/>
                <w:sz w:val="21"/>
                <w:szCs w:val="21"/>
              </w:rPr>
              <w:t>0</w:t>
            </w:r>
            <w:r w:rsidR="005D50D0" w:rsidRPr="00796C2C">
              <w:rPr>
                <w:rFonts w:ascii="Times New Roman" w:eastAsia="仿宋_GB2312" w:hAnsi="Times New Roman" w:hint="eastAsia"/>
                <w:sz w:val="21"/>
                <w:szCs w:val="21"/>
              </w:rPr>
              <w:t>6</w:t>
            </w:r>
          </w:p>
        </w:tc>
      </w:tr>
      <w:tr w:rsidR="00990DA8" w:rsidRPr="00796C2C" w:rsidTr="00507F8D">
        <w:trPr>
          <w:jc w:val="center"/>
        </w:trPr>
        <w:tc>
          <w:tcPr>
            <w:tcW w:w="2140" w:type="dxa"/>
          </w:tcPr>
          <w:p w:rsidR="00990DA8" w:rsidRPr="00796C2C" w:rsidRDefault="00990DA8" w:rsidP="00507F8D">
            <w:pPr>
              <w:jc w:val="center"/>
              <w:rPr>
                <w:rFonts w:ascii="Times New Roman" w:eastAsia="仿宋_GB2312" w:hAnsi="Times New Roman"/>
                <w:sz w:val="21"/>
                <w:szCs w:val="21"/>
              </w:rPr>
            </w:pPr>
            <w:r w:rsidRPr="00796C2C">
              <w:rPr>
                <w:rFonts w:ascii="Times New Roman" w:eastAsia="仿宋_GB2312" w:hAnsi="Times New Roman"/>
                <w:sz w:val="21"/>
                <w:szCs w:val="21"/>
              </w:rPr>
              <w:t>硬件设计开发</w:t>
            </w:r>
          </w:p>
        </w:tc>
        <w:tc>
          <w:tcPr>
            <w:tcW w:w="2451" w:type="dxa"/>
          </w:tcPr>
          <w:p w:rsidR="00990DA8" w:rsidRPr="00796C2C" w:rsidRDefault="00990DA8" w:rsidP="00507F8D">
            <w:pPr>
              <w:jc w:val="center"/>
              <w:rPr>
                <w:rFonts w:ascii="Times New Roman" w:eastAsia="仿宋_GB2312" w:hAnsi="Times New Roman"/>
                <w:sz w:val="21"/>
                <w:szCs w:val="21"/>
              </w:rPr>
            </w:pPr>
            <w:r w:rsidRPr="00796C2C">
              <w:rPr>
                <w:rFonts w:ascii="Times New Roman" w:eastAsia="仿宋_GB2312" w:hAnsi="Times New Roman"/>
                <w:sz w:val="21"/>
                <w:szCs w:val="21"/>
              </w:rPr>
              <w:t>2014.</w:t>
            </w:r>
            <w:r w:rsidRPr="00796C2C">
              <w:rPr>
                <w:rFonts w:ascii="Times New Roman" w:eastAsia="仿宋_GB2312" w:hAnsi="Times New Roman" w:hint="eastAsia"/>
                <w:sz w:val="21"/>
                <w:szCs w:val="21"/>
              </w:rPr>
              <w:t>0</w:t>
            </w:r>
            <w:r w:rsidRPr="00796C2C">
              <w:rPr>
                <w:rFonts w:ascii="Times New Roman" w:eastAsia="仿宋_GB2312" w:hAnsi="Times New Roman"/>
                <w:sz w:val="21"/>
                <w:szCs w:val="21"/>
              </w:rPr>
              <w:t>6-2014.10</w:t>
            </w:r>
          </w:p>
        </w:tc>
      </w:tr>
      <w:tr w:rsidR="00990DA8" w:rsidRPr="00796C2C" w:rsidTr="00507F8D">
        <w:trPr>
          <w:jc w:val="center"/>
        </w:trPr>
        <w:tc>
          <w:tcPr>
            <w:tcW w:w="2140" w:type="dxa"/>
          </w:tcPr>
          <w:p w:rsidR="00990DA8" w:rsidRPr="00796C2C" w:rsidRDefault="00990DA8" w:rsidP="00507F8D">
            <w:pPr>
              <w:jc w:val="center"/>
              <w:rPr>
                <w:rFonts w:ascii="Times New Roman" w:eastAsia="仿宋_GB2312" w:hAnsi="Times New Roman"/>
                <w:sz w:val="21"/>
                <w:szCs w:val="21"/>
              </w:rPr>
            </w:pPr>
            <w:r w:rsidRPr="00796C2C">
              <w:rPr>
                <w:rFonts w:ascii="Times New Roman" w:eastAsia="仿宋_GB2312" w:hAnsi="Times New Roman"/>
                <w:sz w:val="21"/>
                <w:szCs w:val="21"/>
              </w:rPr>
              <w:t>部署调试</w:t>
            </w:r>
          </w:p>
        </w:tc>
        <w:tc>
          <w:tcPr>
            <w:tcW w:w="2451" w:type="dxa"/>
          </w:tcPr>
          <w:p w:rsidR="00990DA8" w:rsidRPr="00796C2C" w:rsidRDefault="00990DA8" w:rsidP="00507F8D">
            <w:pPr>
              <w:jc w:val="center"/>
              <w:rPr>
                <w:rFonts w:ascii="Times New Roman" w:eastAsia="仿宋_GB2312" w:hAnsi="Times New Roman"/>
                <w:sz w:val="21"/>
                <w:szCs w:val="21"/>
              </w:rPr>
            </w:pPr>
            <w:r w:rsidRPr="00796C2C">
              <w:rPr>
                <w:rFonts w:ascii="Times New Roman" w:eastAsia="仿宋_GB2312" w:hAnsi="Times New Roman"/>
                <w:sz w:val="21"/>
                <w:szCs w:val="21"/>
              </w:rPr>
              <w:t>2014.10-2014.12</w:t>
            </w:r>
          </w:p>
        </w:tc>
      </w:tr>
    </w:tbl>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（六）</w:t>
      </w:r>
      <w:r w:rsidR="00990DA8" w:rsidRPr="00796C2C">
        <w:rPr>
          <w:rFonts w:ascii="仿宋_GB2312" w:eastAsia="仿宋_GB2312" w:cs="宋体"/>
          <w:b/>
          <w:bCs/>
          <w:kern w:val="0"/>
          <w:sz w:val="24"/>
          <w:szCs w:val="32"/>
        </w:rPr>
        <w:t>课题经费</w:t>
      </w:r>
    </w:p>
    <w:p w:rsidR="00990DA8" w:rsidRPr="00796C2C" w:rsidRDefault="005D50D0" w:rsidP="00990DA8">
      <w:pPr>
        <w:widowControl/>
        <w:spacing w:line="460" w:lineRule="exact"/>
        <w:ind w:firstLineChars="200" w:firstLine="480"/>
        <w:jc w:val="left"/>
        <w:rPr>
          <w:rFonts w:ascii="Times New Roman" w:eastAsia="仿宋_GB2312" w:hAnsi="Times New Roman"/>
          <w:kern w:val="0"/>
          <w:sz w:val="24"/>
          <w:szCs w:val="24"/>
        </w:rPr>
      </w:pPr>
      <w:r w:rsidRPr="00796C2C">
        <w:rPr>
          <w:rFonts w:ascii="Times New Roman" w:eastAsia="仿宋_GB2312" w:hAnsi="Times New Roman"/>
          <w:kern w:val="0"/>
          <w:sz w:val="24"/>
          <w:szCs w:val="24"/>
        </w:rPr>
        <w:t>第一阶段</w:t>
      </w:r>
      <w:r w:rsidR="00990DA8" w:rsidRPr="00796C2C">
        <w:rPr>
          <w:rFonts w:ascii="Times New Roman" w:eastAsia="仿宋_GB2312" w:hAnsi="Times New Roman"/>
          <w:kern w:val="0"/>
          <w:sz w:val="24"/>
          <w:szCs w:val="24"/>
        </w:rPr>
        <w:t>经费为</w:t>
      </w:r>
      <w:r w:rsidR="00990DA8" w:rsidRPr="00796C2C">
        <w:rPr>
          <w:rFonts w:ascii="Times New Roman" w:eastAsia="仿宋_GB2312" w:hAnsi="Times New Roman"/>
          <w:kern w:val="0"/>
          <w:sz w:val="24"/>
          <w:szCs w:val="24"/>
        </w:rPr>
        <w:t>20</w:t>
      </w:r>
      <w:r w:rsidR="00990DA8" w:rsidRPr="00796C2C">
        <w:rPr>
          <w:rFonts w:ascii="Times New Roman" w:eastAsia="仿宋_GB2312" w:hAnsi="Times New Roman"/>
          <w:kern w:val="0"/>
          <w:sz w:val="24"/>
          <w:szCs w:val="24"/>
        </w:rPr>
        <w:t>万</w:t>
      </w:r>
      <w:r w:rsidR="00507F8D" w:rsidRPr="00796C2C">
        <w:rPr>
          <w:rFonts w:ascii="Times New Roman" w:eastAsia="仿宋_GB2312" w:hAnsi="Times New Roman" w:hint="eastAsia"/>
          <w:kern w:val="0"/>
          <w:sz w:val="24"/>
          <w:szCs w:val="24"/>
        </w:rPr>
        <w:t>元，后续</w:t>
      </w:r>
      <w:r w:rsidR="007A478B" w:rsidRPr="00796C2C">
        <w:rPr>
          <w:rFonts w:ascii="Times New Roman" w:eastAsia="仿宋_GB2312" w:hAnsi="Times New Roman" w:hint="eastAsia"/>
          <w:kern w:val="0"/>
          <w:sz w:val="24"/>
          <w:szCs w:val="24"/>
        </w:rPr>
        <w:t>课题</w:t>
      </w:r>
      <w:r w:rsidR="00507F8D" w:rsidRPr="00796C2C">
        <w:rPr>
          <w:rFonts w:ascii="Times New Roman" w:eastAsia="仿宋_GB2312" w:hAnsi="Times New Roman" w:hint="eastAsia"/>
          <w:kern w:val="0"/>
          <w:sz w:val="24"/>
          <w:szCs w:val="24"/>
        </w:rPr>
        <w:t>将分</w:t>
      </w:r>
      <w:r w:rsidR="00507F8D" w:rsidRPr="00796C2C">
        <w:rPr>
          <w:rFonts w:ascii="Times New Roman" w:eastAsia="仿宋_GB2312" w:hAnsi="Times New Roman"/>
          <w:kern w:val="0"/>
          <w:sz w:val="24"/>
          <w:szCs w:val="24"/>
        </w:rPr>
        <w:t>阶段实施</w:t>
      </w:r>
      <w:r w:rsidR="00990DA8" w:rsidRPr="00796C2C">
        <w:rPr>
          <w:rFonts w:ascii="Times New Roman" w:eastAsia="仿宋_GB2312" w:hAnsi="Times New Roman"/>
          <w:kern w:val="0"/>
          <w:sz w:val="24"/>
          <w:szCs w:val="24"/>
        </w:rPr>
        <w:t>。</w:t>
      </w:r>
    </w:p>
    <w:p w:rsidR="00990DA8" w:rsidRPr="00796C2C" w:rsidRDefault="00910EDB" w:rsidP="00F744AA">
      <w:pPr>
        <w:widowControl/>
        <w:spacing w:line="360" w:lineRule="auto"/>
        <w:jc w:val="left"/>
        <w:rPr>
          <w:rFonts w:ascii="仿宋_GB2312" w:eastAsia="仿宋_GB2312" w:cs="宋体"/>
          <w:b/>
          <w:bCs/>
          <w:kern w:val="0"/>
          <w:sz w:val="24"/>
          <w:szCs w:val="32"/>
        </w:rPr>
      </w:pPr>
      <w:r w:rsidRPr="00796C2C">
        <w:rPr>
          <w:rFonts w:ascii="仿宋_GB2312" w:eastAsia="仿宋_GB2312" w:cs="宋体" w:hint="eastAsia"/>
          <w:b/>
          <w:bCs/>
          <w:kern w:val="0"/>
          <w:sz w:val="24"/>
          <w:szCs w:val="32"/>
        </w:rPr>
        <w:t>（七）</w:t>
      </w:r>
      <w:r w:rsidR="007A478B" w:rsidRPr="00796C2C">
        <w:rPr>
          <w:rFonts w:ascii="仿宋_GB2312" w:eastAsia="仿宋_GB2312" w:cs="宋体"/>
          <w:b/>
          <w:bCs/>
          <w:kern w:val="0"/>
          <w:sz w:val="24"/>
          <w:szCs w:val="32"/>
        </w:rPr>
        <w:t>课题</w:t>
      </w:r>
      <w:r w:rsidR="00990DA8" w:rsidRPr="00796C2C">
        <w:rPr>
          <w:rFonts w:ascii="仿宋_GB2312" w:eastAsia="仿宋_GB2312" w:cs="宋体"/>
          <w:b/>
          <w:bCs/>
          <w:kern w:val="0"/>
          <w:sz w:val="24"/>
          <w:szCs w:val="32"/>
        </w:rPr>
        <w:t>责任专家</w:t>
      </w:r>
    </w:p>
    <w:p w:rsidR="00990DA8" w:rsidRPr="005E3875" w:rsidRDefault="00990DA8" w:rsidP="00990DA8">
      <w:pPr>
        <w:widowControl/>
        <w:spacing w:line="460" w:lineRule="exact"/>
        <w:ind w:firstLineChars="200" w:firstLine="480"/>
        <w:jc w:val="left"/>
        <w:rPr>
          <w:rFonts w:ascii="Times New Roman" w:hAnsi="Times New Roman"/>
          <w:sz w:val="24"/>
          <w:szCs w:val="24"/>
        </w:rPr>
      </w:pPr>
      <w:r w:rsidRPr="00796C2C">
        <w:rPr>
          <w:rFonts w:ascii="Times New Roman" w:eastAsia="仿宋_GB2312" w:hAnsi="Times New Roman"/>
          <w:kern w:val="0"/>
          <w:sz w:val="24"/>
          <w:szCs w:val="24"/>
        </w:rPr>
        <w:t>乐立鹏</w:t>
      </w:r>
      <w:r w:rsidRPr="00796C2C">
        <w:rPr>
          <w:rFonts w:ascii="Times New Roman" w:eastAsia="仿宋_GB2312" w:hAnsi="Times New Roman" w:hint="eastAsia"/>
          <w:kern w:val="0"/>
          <w:sz w:val="24"/>
          <w:szCs w:val="24"/>
        </w:rPr>
        <w:t>（</w:t>
      </w:r>
      <w:r w:rsidRPr="00796C2C">
        <w:rPr>
          <w:rFonts w:ascii="Times New Roman" w:eastAsia="仿宋_GB2312" w:hAnsi="Times New Roman" w:hint="eastAsia"/>
          <w:kern w:val="0"/>
          <w:sz w:val="24"/>
          <w:szCs w:val="24"/>
        </w:rPr>
        <w:t>010-67968115-5208</w:t>
      </w:r>
      <w:r w:rsidR="00787760" w:rsidRPr="00796C2C">
        <w:rPr>
          <w:rFonts w:ascii="Times New Roman" w:eastAsia="仿宋_GB2312" w:hAnsi="Times New Roman" w:hint="eastAsia"/>
          <w:kern w:val="0"/>
          <w:sz w:val="24"/>
          <w:szCs w:val="24"/>
        </w:rPr>
        <w:t>，</w:t>
      </w:r>
      <w:r w:rsidR="00787760" w:rsidRPr="00796C2C">
        <w:rPr>
          <w:rFonts w:ascii="Times New Roman" w:eastAsia="仿宋_GB2312" w:hAnsi="Times New Roman" w:hint="eastAsia"/>
          <w:kern w:val="0"/>
          <w:sz w:val="24"/>
          <w:szCs w:val="24"/>
        </w:rPr>
        <w:t>13909227933</w:t>
      </w:r>
      <w:r w:rsidRPr="00796C2C">
        <w:rPr>
          <w:rFonts w:ascii="Times New Roman" w:eastAsia="仿宋_GB2312" w:hAnsi="Times New Roman" w:hint="eastAsia"/>
          <w:kern w:val="0"/>
          <w:sz w:val="24"/>
          <w:szCs w:val="24"/>
        </w:rPr>
        <w:t>）</w:t>
      </w:r>
      <w:r w:rsidR="004D257B" w:rsidRPr="00796C2C">
        <w:rPr>
          <w:rFonts w:ascii="Times New Roman" w:eastAsia="仿宋_GB2312" w:hAnsi="Times New Roman" w:hint="eastAsia"/>
          <w:kern w:val="0"/>
          <w:sz w:val="24"/>
          <w:szCs w:val="24"/>
        </w:rPr>
        <w:t>。</w:t>
      </w:r>
    </w:p>
    <w:p w:rsidR="00990DA8" w:rsidRDefault="00990DA8">
      <w:pPr>
        <w:widowControl/>
        <w:jc w:val="left"/>
      </w:pPr>
    </w:p>
    <w:p w:rsidR="00F2021D" w:rsidRDefault="00F2021D">
      <w:pPr>
        <w:widowControl/>
        <w:jc w:val="left"/>
        <w:rPr>
          <w:rFonts w:ascii="Cambria" w:hAnsi="Cambria" w:cs="宋体"/>
          <w:b/>
          <w:bCs/>
          <w:kern w:val="0"/>
          <w:sz w:val="36"/>
          <w:szCs w:val="36"/>
        </w:rPr>
      </w:pPr>
      <w:r>
        <w:rPr>
          <w:rFonts w:ascii="Cambria" w:hAnsi="Cambria" w:cs="宋体"/>
          <w:b/>
          <w:bCs/>
          <w:kern w:val="0"/>
          <w:sz w:val="36"/>
          <w:szCs w:val="36"/>
        </w:rPr>
        <w:br w:type="page"/>
      </w:r>
    </w:p>
    <w:p w:rsidR="00A86269" w:rsidRPr="00796C2C" w:rsidRDefault="00796C2C" w:rsidP="00F744AA">
      <w:pPr>
        <w:spacing w:line="360" w:lineRule="auto"/>
        <w:outlineLvl w:val="1"/>
        <w:rPr>
          <w:b/>
          <w:sz w:val="28"/>
        </w:rPr>
      </w:pPr>
      <w:bookmarkStart w:id="6" w:name="_Toc384201037"/>
      <w:r w:rsidRPr="00796C2C">
        <w:rPr>
          <w:rFonts w:hint="eastAsia"/>
          <w:b/>
          <w:sz w:val="28"/>
        </w:rPr>
        <w:lastRenderedPageBreak/>
        <w:t>课题</w:t>
      </w:r>
      <w:r w:rsidR="00A86269" w:rsidRPr="00796C2C">
        <w:rPr>
          <w:rFonts w:hint="eastAsia"/>
          <w:b/>
          <w:sz w:val="28"/>
        </w:rPr>
        <w:t>2.  Virt</w:t>
      </w:r>
      <w:r w:rsidR="000E3D9A" w:rsidRPr="00796C2C">
        <w:rPr>
          <w:rFonts w:hint="eastAsia"/>
          <w:b/>
          <w:sz w:val="28"/>
        </w:rPr>
        <w:t>e</w:t>
      </w:r>
      <w:r w:rsidR="00A86269" w:rsidRPr="00796C2C">
        <w:rPr>
          <w:rFonts w:hint="eastAsia"/>
          <w:b/>
          <w:sz w:val="28"/>
        </w:rPr>
        <w:t>x 4/5</w:t>
      </w:r>
      <w:r w:rsidR="00A86269" w:rsidRPr="00796C2C">
        <w:rPr>
          <w:rFonts w:hint="eastAsia"/>
          <w:b/>
          <w:sz w:val="28"/>
        </w:rPr>
        <w:t>型</w:t>
      </w:r>
      <w:r w:rsidR="00A86269" w:rsidRPr="00796C2C">
        <w:rPr>
          <w:rFonts w:hint="eastAsia"/>
          <w:b/>
          <w:sz w:val="28"/>
        </w:rPr>
        <w:t>FPGA</w:t>
      </w:r>
      <w:r w:rsidR="00A86269" w:rsidRPr="00796C2C">
        <w:rPr>
          <w:rFonts w:hint="eastAsia"/>
          <w:b/>
          <w:sz w:val="28"/>
        </w:rPr>
        <w:t>布局布线工具</w:t>
      </w:r>
      <w:bookmarkEnd w:id="6"/>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研究目标</w:t>
      </w:r>
    </w:p>
    <w:p w:rsidR="00A86269" w:rsidRPr="00F2021D" w:rsidRDefault="00A86269" w:rsidP="00F2021D">
      <w:pPr>
        <w:widowControl/>
        <w:spacing w:line="460" w:lineRule="exact"/>
        <w:ind w:firstLineChars="200" w:firstLine="480"/>
        <w:rPr>
          <w:rFonts w:ascii="Times New Roman" w:eastAsia="仿宋_GB2312" w:hAnsi="Times New Roman"/>
          <w:kern w:val="0"/>
          <w:sz w:val="24"/>
          <w:szCs w:val="24"/>
        </w:rPr>
      </w:pPr>
      <w:r w:rsidRPr="00F2021D">
        <w:rPr>
          <w:rFonts w:ascii="Times New Roman" w:eastAsia="仿宋_GB2312" w:hAnsi="Times New Roman" w:hint="eastAsia"/>
          <w:kern w:val="0"/>
          <w:sz w:val="24"/>
          <w:szCs w:val="24"/>
        </w:rPr>
        <w:t>在国内外学术界主流的</w:t>
      </w:r>
      <w:r w:rsidRPr="00F2021D">
        <w:rPr>
          <w:rFonts w:ascii="Times New Roman" w:eastAsia="仿宋_GB2312" w:hAnsi="Times New Roman" w:hint="eastAsia"/>
          <w:kern w:val="0"/>
          <w:sz w:val="24"/>
          <w:szCs w:val="24"/>
        </w:rPr>
        <w:t>FPGA</w:t>
      </w:r>
      <w:r w:rsidRPr="00F2021D">
        <w:rPr>
          <w:rFonts w:ascii="Times New Roman" w:eastAsia="仿宋_GB2312" w:hAnsi="Times New Roman" w:hint="eastAsia"/>
          <w:kern w:val="0"/>
          <w:sz w:val="24"/>
          <w:szCs w:val="24"/>
        </w:rPr>
        <w:t>布局布线算法的基础上，借鉴算法核心思想，研究针对</w:t>
      </w:r>
      <w:r w:rsidRPr="00F2021D">
        <w:rPr>
          <w:rFonts w:ascii="Times New Roman" w:eastAsia="仿宋_GB2312" w:hAnsi="Times New Roman" w:hint="eastAsia"/>
          <w:kern w:val="0"/>
          <w:sz w:val="24"/>
          <w:szCs w:val="24"/>
        </w:rPr>
        <w:t>Virtex 4/5 FPGA</w:t>
      </w:r>
      <w:r w:rsidR="005D50D0">
        <w:rPr>
          <w:rFonts w:ascii="Times New Roman" w:eastAsia="仿宋_GB2312" w:hAnsi="Times New Roman" w:hint="eastAsia"/>
          <w:kern w:val="0"/>
          <w:sz w:val="24"/>
          <w:szCs w:val="24"/>
        </w:rPr>
        <w:t>硬件架构的布局布线算法，并生成</w:t>
      </w:r>
      <w:r w:rsidRPr="00F2021D">
        <w:rPr>
          <w:rFonts w:ascii="Times New Roman" w:eastAsia="仿宋_GB2312" w:hAnsi="Times New Roman" w:hint="eastAsia"/>
          <w:kern w:val="0"/>
          <w:sz w:val="24"/>
          <w:szCs w:val="24"/>
        </w:rPr>
        <w:t>对</w:t>
      </w:r>
      <w:r w:rsidRPr="00F2021D">
        <w:rPr>
          <w:rFonts w:ascii="Times New Roman" w:eastAsia="仿宋_GB2312" w:hAnsi="Times New Roman" w:hint="eastAsia"/>
          <w:kern w:val="0"/>
          <w:sz w:val="24"/>
          <w:szCs w:val="24"/>
        </w:rPr>
        <w:t>Virtex 4/5 FPGA</w:t>
      </w:r>
      <w:r w:rsidR="005D50D0">
        <w:rPr>
          <w:rFonts w:ascii="Times New Roman" w:eastAsia="仿宋_GB2312" w:hAnsi="Times New Roman" w:hint="eastAsia"/>
          <w:kern w:val="0"/>
          <w:sz w:val="24"/>
          <w:szCs w:val="24"/>
        </w:rPr>
        <w:t>进行配置的码流文件，</w:t>
      </w:r>
      <w:r w:rsidRPr="00F2021D">
        <w:rPr>
          <w:rFonts w:ascii="Times New Roman" w:eastAsia="仿宋_GB2312" w:hAnsi="Times New Roman" w:hint="eastAsia"/>
          <w:kern w:val="0"/>
          <w:sz w:val="24"/>
          <w:szCs w:val="24"/>
        </w:rPr>
        <w:t>开发出针对</w:t>
      </w:r>
      <w:r w:rsidRPr="00F2021D">
        <w:rPr>
          <w:rFonts w:ascii="Times New Roman" w:eastAsia="仿宋_GB2312" w:hAnsi="Times New Roman" w:hint="eastAsia"/>
          <w:kern w:val="0"/>
          <w:sz w:val="24"/>
          <w:szCs w:val="24"/>
        </w:rPr>
        <w:t>Virtex 4/5 FPGA</w:t>
      </w:r>
      <w:r w:rsidRPr="00F2021D">
        <w:rPr>
          <w:rFonts w:ascii="Times New Roman" w:eastAsia="仿宋_GB2312" w:hAnsi="Times New Roman" w:hint="eastAsia"/>
          <w:kern w:val="0"/>
          <w:sz w:val="24"/>
          <w:szCs w:val="24"/>
        </w:rPr>
        <w:t>的专用布局布线工具。</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二</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研究内容</w:t>
      </w:r>
    </w:p>
    <w:p w:rsidR="00A86269" w:rsidRPr="00F2021D" w:rsidRDefault="00A86269" w:rsidP="00F2021D">
      <w:pPr>
        <w:widowControl/>
        <w:spacing w:line="460" w:lineRule="exact"/>
        <w:ind w:firstLineChars="200" w:firstLine="480"/>
        <w:rPr>
          <w:rFonts w:ascii="Times New Roman" w:eastAsia="仿宋_GB2312" w:hAnsi="Times New Roman"/>
          <w:kern w:val="0"/>
          <w:sz w:val="24"/>
          <w:szCs w:val="24"/>
        </w:rPr>
      </w:pPr>
      <w:r w:rsidRPr="00F2021D">
        <w:rPr>
          <w:rFonts w:ascii="Times New Roman" w:eastAsia="仿宋_GB2312" w:hAnsi="Times New Roman" w:hint="eastAsia"/>
          <w:kern w:val="0"/>
          <w:sz w:val="24"/>
          <w:szCs w:val="24"/>
        </w:rPr>
        <w:t>（</w:t>
      </w:r>
      <w:r w:rsidRPr="00F2021D">
        <w:rPr>
          <w:rFonts w:ascii="Times New Roman" w:eastAsia="仿宋_GB2312" w:hAnsi="Times New Roman" w:hint="eastAsia"/>
          <w:kern w:val="0"/>
          <w:sz w:val="24"/>
          <w:szCs w:val="24"/>
        </w:rPr>
        <w:t>1</w:t>
      </w:r>
      <w:r w:rsidRPr="00F2021D">
        <w:rPr>
          <w:rFonts w:ascii="Times New Roman" w:eastAsia="仿宋_GB2312" w:hAnsi="Times New Roman" w:hint="eastAsia"/>
          <w:kern w:val="0"/>
          <w:sz w:val="24"/>
          <w:szCs w:val="24"/>
        </w:rPr>
        <w:t>）开展</w:t>
      </w:r>
      <w:r w:rsidRPr="00F2021D">
        <w:rPr>
          <w:rFonts w:ascii="Times New Roman" w:eastAsia="仿宋_GB2312" w:hAnsi="Times New Roman" w:hint="eastAsia"/>
          <w:kern w:val="0"/>
          <w:sz w:val="24"/>
          <w:szCs w:val="24"/>
        </w:rPr>
        <w:t>Virtex 4/5</w:t>
      </w:r>
      <w:r w:rsidRPr="00F2021D">
        <w:rPr>
          <w:rFonts w:ascii="Times New Roman" w:eastAsia="仿宋_GB2312" w:hAnsi="Times New Roman" w:hint="eastAsia"/>
          <w:kern w:val="0"/>
          <w:sz w:val="24"/>
          <w:szCs w:val="24"/>
        </w:rPr>
        <w:t>硬件架构建模研究；</w:t>
      </w:r>
    </w:p>
    <w:p w:rsidR="00A86269" w:rsidRPr="00F2021D" w:rsidRDefault="00A86269" w:rsidP="00F2021D">
      <w:pPr>
        <w:widowControl/>
        <w:spacing w:line="460" w:lineRule="exact"/>
        <w:ind w:firstLineChars="200" w:firstLine="480"/>
        <w:rPr>
          <w:rFonts w:ascii="Times New Roman" w:eastAsia="仿宋_GB2312" w:hAnsi="Times New Roman"/>
          <w:kern w:val="0"/>
          <w:sz w:val="24"/>
          <w:szCs w:val="24"/>
        </w:rPr>
      </w:pPr>
      <w:r w:rsidRPr="00F2021D">
        <w:rPr>
          <w:rFonts w:ascii="Times New Roman" w:eastAsia="仿宋_GB2312" w:hAnsi="Times New Roman" w:hint="eastAsia"/>
          <w:kern w:val="0"/>
          <w:sz w:val="24"/>
          <w:szCs w:val="24"/>
        </w:rPr>
        <w:t>（</w:t>
      </w:r>
      <w:r w:rsidRPr="00F2021D">
        <w:rPr>
          <w:rFonts w:ascii="Times New Roman" w:eastAsia="仿宋_GB2312" w:hAnsi="Times New Roman" w:hint="eastAsia"/>
          <w:kern w:val="0"/>
          <w:sz w:val="24"/>
          <w:szCs w:val="24"/>
        </w:rPr>
        <w:t>2</w:t>
      </w:r>
      <w:r w:rsidRPr="00F2021D">
        <w:rPr>
          <w:rFonts w:ascii="Times New Roman" w:eastAsia="仿宋_GB2312" w:hAnsi="Times New Roman" w:hint="eastAsia"/>
          <w:kern w:val="0"/>
          <w:sz w:val="24"/>
          <w:szCs w:val="24"/>
        </w:rPr>
        <w:t>）多驱动高性能布局布线算法研究；</w:t>
      </w:r>
    </w:p>
    <w:p w:rsidR="00A86269" w:rsidRPr="00F2021D" w:rsidRDefault="00A86269" w:rsidP="00F2021D">
      <w:pPr>
        <w:widowControl/>
        <w:spacing w:line="460" w:lineRule="exact"/>
        <w:ind w:firstLineChars="200" w:firstLine="480"/>
        <w:rPr>
          <w:rFonts w:ascii="Times New Roman" w:eastAsia="仿宋_GB2312" w:hAnsi="Times New Roman"/>
          <w:kern w:val="0"/>
          <w:sz w:val="24"/>
          <w:szCs w:val="24"/>
        </w:rPr>
      </w:pPr>
      <w:r w:rsidRPr="00F2021D">
        <w:rPr>
          <w:rFonts w:ascii="Times New Roman" w:eastAsia="仿宋_GB2312" w:hAnsi="Times New Roman" w:hint="eastAsia"/>
          <w:kern w:val="0"/>
          <w:sz w:val="24"/>
          <w:szCs w:val="24"/>
        </w:rPr>
        <w:t>（</w:t>
      </w:r>
      <w:r w:rsidRPr="00F2021D">
        <w:rPr>
          <w:rFonts w:ascii="Times New Roman" w:eastAsia="仿宋_GB2312" w:hAnsi="Times New Roman" w:hint="eastAsia"/>
          <w:kern w:val="0"/>
          <w:sz w:val="24"/>
          <w:szCs w:val="24"/>
        </w:rPr>
        <w:t>3</w:t>
      </w:r>
      <w:r w:rsidRPr="00F2021D">
        <w:rPr>
          <w:rFonts w:ascii="Times New Roman" w:eastAsia="仿宋_GB2312" w:hAnsi="Times New Roman" w:hint="eastAsia"/>
          <w:kern w:val="0"/>
          <w:sz w:val="24"/>
          <w:szCs w:val="24"/>
        </w:rPr>
        <w:t>）</w:t>
      </w:r>
      <w:r w:rsidRPr="00F2021D">
        <w:rPr>
          <w:rFonts w:ascii="Times New Roman" w:eastAsia="仿宋_GB2312" w:hAnsi="Times New Roman" w:hint="eastAsia"/>
          <w:kern w:val="0"/>
          <w:sz w:val="24"/>
          <w:szCs w:val="24"/>
        </w:rPr>
        <w:t>Virtex 4/5</w:t>
      </w:r>
      <w:r w:rsidRPr="00F2021D">
        <w:rPr>
          <w:rFonts w:ascii="Times New Roman" w:eastAsia="仿宋_GB2312" w:hAnsi="Times New Roman" w:hint="eastAsia"/>
          <w:kern w:val="0"/>
          <w:sz w:val="24"/>
          <w:szCs w:val="24"/>
        </w:rPr>
        <w:t>码流生成技术研究。</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三</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成果形式</w:t>
      </w:r>
    </w:p>
    <w:p w:rsidR="00A86269" w:rsidRPr="007A478B" w:rsidRDefault="00A86269" w:rsidP="007A478B">
      <w:pPr>
        <w:widowControl/>
        <w:spacing w:line="460" w:lineRule="exact"/>
        <w:ind w:firstLineChars="200" w:firstLine="480"/>
        <w:rPr>
          <w:rFonts w:ascii="Times New Roman" w:eastAsia="仿宋_GB2312" w:hAnsi="Times New Roman"/>
          <w:kern w:val="0"/>
          <w:sz w:val="24"/>
          <w:szCs w:val="24"/>
        </w:rPr>
      </w:pPr>
      <w:r>
        <w:rPr>
          <w:rFonts w:cs="宋体" w:hint="eastAsia"/>
          <w:kern w:val="0"/>
          <w:sz w:val="24"/>
          <w:szCs w:val="24"/>
        </w:rPr>
        <w:t xml:space="preserve">  </w:t>
      </w:r>
      <w:r w:rsidRPr="007A478B">
        <w:rPr>
          <w:rFonts w:ascii="Times New Roman" w:eastAsia="仿宋_GB2312" w:hAnsi="Times New Roman" w:hint="eastAsia"/>
          <w:kern w:val="0"/>
          <w:sz w:val="24"/>
          <w:szCs w:val="24"/>
        </w:rPr>
        <w:t>（</w:t>
      </w:r>
      <w:r w:rsidRPr="007A478B">
        <w:rPr>
          <w:rFonts w:ascii="Times New Roman" w:eastAsia="仿宋_GB2312" w:hAnsi="Times New Roman" w:hint="eastAsia"/>
          <w:kern w:val="0"/>
          <w:sz w:val="24"/>
          <w:szCs w:val="24"/>
        </w:rPr>
        <w:t>1</w:t>
      </w:r>
      <w:r w:rsidRPr="007A478B">
        <w:rPr>
          <w:rFonts w:ascii="Times New Roman" w:eastAsia="仿宋_GB2312" w:hAnsi="Times New Roman" w:hint="eastAsia"/>
          <w:kern w:val="0"/>
          <w:sz w:val="24"/>
          <w:szCs w:val="24"/>
        </w:rPr>
        <w:t>）</w:t>
      </w:r>
      <w:r w:rsidRPr="007A478B">
        <w:rPr>
          <w:rFonts w:ascii="Times New Roman" w:eastAsia="仿宋_GB2312" w:hAnsi="Times New Roman" w:hint="eastAsia"/>
          <w:kern w:val="0"/>
          <w:sz w:val="24"/>
          <w:szCs w:val="24"/>
        </w:rPr>
        <w:t>Virtex 4/5</w:t>
      </w:r>
      <w:r w:rsidRPr="007A478B">
        <w:rPr>
          <w:rFonts w:ascii="Times New Roman" w:eastAsia="仿宋_GB2312" w:hAnsi="Times New Roman" w:hint="eastAsia"/>
          <w:kern w:val="0"/>
          <w:sz w:val="24"/>
          <w:szCs w:val="24"/>
        </w:rPr>
        <w:t>通用布局布线工具</w:t>
      </w:r>
      <w:r w:rsidR="005D50D0">
        <w:rPr>
          <w:rFonts w:ascii="Times New Roman" w:eastAsia="仿宋_GB2312" w:hAnsi="Times New Roman" w:hint="eastAsia"/>
          <w:kern w:val="0"/>
          <w:sz w:val="24"/>
          <w:szCs w:val="24"/>
        </w:rPr>
        <w:t>1</w:t>
      </w:r>
      <w:r w:rsidRPr="007A478B">
        <w:rPr>
          <w:rFonts w:ascii="Times New Roman" w:eastAsia="仿宋_GB2312" w:hAnsi="Times New Roman" w:hint="eastAsia"/>
          <w:kern w:val="0"/>
          <w:sz w:val="24"/>
          <w:szCs w:val="24"/>
        </w:rPr>
        <w:t>套；</w:t>
      </w:r>
    </w:p>
    <w:p w:rsidR="00A86269" w:rsidRPr="007A478B" w:rsidRDefault="007A478B" w:rsidP="007A478B">
      <w:pPr>
        <w:widowControl/>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A86269" w:rsidRPr="007A478B">
        <w:rPr>
          <w:rFonts w:ascii="Times New Roman" w:eastAsia="仿宋_GB2312" w:hAnsi="Times New Roman" w:hint="eastAsia"/>
          <w:kern w:val="0"/>
          <w:sz w:val="24"/>
          <w:szCs w:val="24"/>
        </w:rPr>
        <w:t>（</w:t>
      </w:r>
      <w:r w:rsidR="00A86269" w:rsidRPr="007A478B">
        <w:rPr>
          <w:rFonts w:ascii="Times New Roman" w:eastAsia="仿宋_GB2312" w:hAnsi="Times New Roman" w:hint="eastAsia"/>
          <w:kern w:val="0"/>
          <w:sz w:val="24"/>
          <w:szCs w:val="24"/>
        </w:rPr>
        <w:t>2</w:t>
      </w:r>
      <w:r w:rsidR="00A86269" w:rsidRPr="007A478B">
        <w:rPr>
          <w:rFonts w:ascii="Times New Roman" w:eastAsia="仿宋_GB2312" w:hAnsi="Times New Roman" w:hint="eastAsia"/>
          <w:kern w:val="0"/>
          <w:sz w:val="24"/>
          <w:szCs w:val="24"/>
        </w:rPr>
        <w:t>）测试验证环境</w:t>
      </w:r>
      <w:r w:rsidR="005D50D0">
        <w:rPr>
          <w:rFonts w:ascii="Times New Roman" w:eastAsia="仿宋_GB2312" w:hAnsi="Times New Roman" w:hint="eastAsia"/>
          <w:kern w:val="0"/>
          <w:sz w:val="24"/>
          <w:szCs w:val="24"/>
        </w:rPr>
        <w:t>1</w:t>
      </w:r>
      <w:r w:rsidR="00A86269" w:rsidRPr="007A478B">
        <w:rPr>
          <w:rFonts w:ascii="Times New Roman" w:eastAsia="仿宋_GB2312" w:hAnsi="Times New Roman" w:hint="eastAsia"/>
          <w:kern w:val="0"/>
          <w:sz w:val="24"/>
          <w:szCs w:val="24"/>
        </w:rPr>
        <w:t>套；</w:t>
      </w:r>
    </w:p>
    <w:p w:rsidR="00A86269" w:rsidRPr="007A478B" w:rsidRDefault="007A478B" w:rsidP="007A478B">
      <w:pPr>
        <w:widowControl/>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A86269" w:rsidRPr="007A478B">
        <w:rPr>
          <w:rFonts w:ascii="Times New Roman" w:eastAsia="仿宋_GB2312" w:hAnsi="Times New Roman" w:hint="eastAsia"/>
          <w:kern w:val="0"/>
          <w:sz w:val="24"/>
          <w:szCs w:val="24"/>
        </w:rPr>
        <w:t>（</w:t>
      </w:r>
      <w:r w:rsidR="00A86269" w:rsidRPr="007A478B">
        <w:rPr>
          <w:rFonts w:ascii="Times New Roman" w:eastAsia="仿宋_GB2312" w:hAnsi="Times New Roman" w:hint="eastAsia"/>
          <w:kern w:val="0"/>
          <w:sz w:val="24"/>
          <w:szCs w:val="24"/>
        </w:rPr>
        <w:t>3</w:t>
      </w:r>
      <w:r w:rsidR="00A86269" w:rsidRPr="007A478B">
        <w:rPr>
          <w:rFonts w:ascii="Times New Roman" w:eastAsia="仿宋_GB2312" w:hAnsi="Times New Roman" w:hint="eastAsia"/>
          <w:kern w:val="0"/>
          <w:sz w:val="24"/>
          <w:szCs w:val="24"/>
        </w:rPr>
        <w:t>）</w:t>
      </w:r>
      <w:r w:rsidRPr="007A478B">
        <w:rPr>
          <w:rFonts w:ascii="Times New Roman" w:eastAsia="仿宋_GB2312" w:hAnsi="Times New Roman" w:hint="eastAsia"/>
          <w:kern w:val="0"/>
          <w:sz w:val="24"/>
          <w:szCs w:val="24"/>
        </w:rPr>
        <w:t>课题</w:t>
      </w:r>
      <w:r w:rsidR="00A86269" w:rsidRPr="007A478B">
        <w:rPr>
          <w:rFonts w:ascii="Times New Roman" w:eastAsia="仿宋_GB2312" w:hAnsi="Times New Roman" w:hint="eastAsia"/>
          <w:kern w:val="0"/>
          <w:sz w:val="24"/>
          <w:szCs w:val="24"/>
        </w:rPr>
        <w:t>开发文档、测试验证试验文档；</w:t>
      </w:r>
    </w:p>
    <w:p w:rsidR="00A86269" w:rsidRPr="007A478B" w:rsidRDefault="007A478B" w:rsidP="007A478B">
      <w:pPr>
        <w:widowControl/>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A86269" w:rsidRPr="007A478B">
        <w:rPr>
          <w:rFonts w:ascii="Times New Roman" w:eastAsia="仿宋_GB2312" w:hAnsi="Times New Roman" w:hint="eastAsia"/>
          <w:kern w:val="0"/>
          <w:sz w:val="24"/>
          <w:szCs w:val="24"/>
        </w:rPr>
        <w:t>（</w:t>
      </w:r>
      <w:r w:rsidR="00A86269" w:rsidRPr="007A478B">
        <w:rPr>
          <w:rFonts w:ascii="Times New Roman" w:eastAsia="仿宋_GB2312" w:hAnsi="Times New Roman" w:hint="eastAsia"/>
          <w:kern w:val="0"/>
          <w:sz w:val="24"/>
          <w:szCs w:val="24"/>
        </w:rPr>
        <w:t>4</w:t>
      </w:r>
      <w:r w:rsidR="00A86269" w:rsidRPr="007A478B">
        <w:rPr>
          <w:rFonts w:ascii="Times New Roman" w:eastAsia="仿宋_GB2312" w:hAnsi="Times New Roman" w:hint="eastAsia"/>
          <w:kern w:val="0"/>
          <w:sz w:val="24"/>
          <w:szCs w:val="24"/>
        </w:rPr>
        <w:t>）论文</w:t>
      </w:r>
      <w:r w:rsidR="005D50D0">
        <w:rPr>
          <w:rFonts w:ascii="Times New Roman" w:eastAsia="仿宋_GB2312" w:hAnsi="Times New Roman" w:hint="eastAsia"/>
          <w:kern w:val="0"/>
          <w:sz w:val="24"/>
          <w:szCs w:val="24"/>
        </w:rPr>
        <w:t>1</w:t>
      </w:r>
      <w:r w:rsidR="00A86269" w:rsidRPr="007A478B">
        <w:rPr>
          <w:rFonts w:ascii="Times New Roman" w:eastAsia="仿宋_GB2312" w:hAnsi="Times New Roman" w:hint="eastAsia"/>
          <w:kern w:val="0"/>
          <w:sz w:val="24"/>
          <w:szCs w:val="24"/>
        </w:rPr>
        <w:t>篇，专利</w:t>
      </w:r>
      <w:r w:rsidR="005D50D0">
        <w:rPr>
          <w:rFonts w:ascii="Times New Roman" w:eastAsia="仿宋_GB2312" w:hAnsi="Times New Roman" w:hint="eastAsia"/>
          <w:kern w:val="0"/>
          <w:sz w:val="24"/>
          <w:szCs w:val="24"/>
        </w:rPr>
        <w:t>1</w:t>
      </w:r>
      <w:r w:rsidR="00A86269" w:rsidRPr="007A478B">
        <w:rPr>
          <w:rFonts w:ascii="Times New Roman" w:eastAsia="仿宋_GB2312" w:hAnsi="Times New Roman" w:hint="eastAsia"/>
          <w:kern w:val="0"/>
          <w:sz w:val="24"/>
          <w:szCs w:val="24"/>
        </w:rPr>
        <w:t>项。</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四</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考核指标</w:t>
      </w:r>
    </w:p>
    <w:p w:rsidR="00A86269" w:rsidRPr="007A478B" w:rsidRDefault="007A478B" w:rsidP="007A478B">
      <w:pPr>
        <w:widowControl/>
        <w:spacing w:line="460" w:lineRule="exact"/>
        <w:ind w:firstLineChars="200" w:firstLine="480"/>
        <w:rPr>
          <w:rFonts w:ascii="仿宋_GB2312" w:eastAsia="仿宋_GB2312" w:cs="宋体"/>
          <w:kern w:val="0"/>
          <w:sz w:val="24"/>
          <w:szCs w:val="24"/>
        </w:rPr>
      </w:pPr>
      <w:r>
        <w:rPr>
          <w:rFonts w:cs="宋体" w:hint="eastAsia"/>
          <w:kern w:val="0"/>
          <w:sz w:val="24"/>
          <w:szCs w:val="24"/>
        </w:rPr>
        <w:t xml:space="preserve">  </w:t>
      </w:r>
      <w:r w:rsidR="00A86269" w:rsidRPr="007A478B">
        <w:rPr>
          <w:rFonts w:ascii="仿宋_GB2312" w:eastAsia="仿宋_GB2312" w:cs="宋体" w:hint="eastAsia"/>
          <w:kern w:val="0"/>
          <w:sz w:val="24"/>
          <w:szCs w:val="24"/>
        </w:rPr>
        <w:t>（1）支持1300万门网表规模；</w:t>
      </w:r>
    </w:p>
    <w:p w:rsidR="00A86269" w:rsidRPr="007A478B" w:rsidRDefault="007A478B" w:rsidP="007A478B">
      <w:pPr>
        <w:widowControl/>
        <w:spacing w:line="460" w:lineRule="exact"/>
        <w:ind w:firstLineChars="200" w:firstLine="480"/>
        <w:rPr>
          <w:rFonts w:ascii="仿宋_GB2312" w:eastAsia="仿宋_GB2312" w:cs="宋体"/>
          <w:kern w:val="0"/>
          <w:sz w:val="24"/>
          <w:szCs w:val="24"/>
        </w:rPr>
      </w:pPr>
      <w:r w:rsidRPr="007A478B">
        <w:rPr>
          <w:rFonts w:ascii="仿宋_GB2312" w:eastAsia="仿宋_GB2312" w:cs="宋体" w:hint="eastAsia"/>
          <w:kern w:val="0"/>
          <w:sz w:val="24"/>
          <w:szCs w:val="24"/>
        </w:rPr>
        <w:t xml:space="preserve">  </w:t>
      </w:r>
      <w:r w:rsidR="00A86269" w:rsidRPr="007A478B">
        <w:rPr>
          <w:rFonts w:ascii="仿宋_GB2312" w:eastAsia="仿宋_GB2312" w:cs="宋体" w:hint="eastAsia"/>
          <w:kern w:val="0"/>
          <w:sz w:val="24"/>
          <w:szCs w:val="24"/>
        </w:rPr>
        <w:t>（2）测试实例100个以上，布通率达到60%，与ISE布局布线软件性能相差不超过40%；</w:t>
      </w:r>
    </w:p>
    <w:p w:rsidR="00A86269" w:rsidRPr="007A478B" w:rsidRDefault="007A478B" w:rsidP="007A478B">
      <w:pPr>
        <w:widowControl/>
        <w:spacing w:line="460" w:lineRule="exact"/>
        <w:ind w:firstLineChars="200" w:firstLine="480"/>
        <w:rPr>
          <w:rFonts w:ascii="仿宋_GB2312" w:eastAsia="仿宋_GB2312" w:cs="宋体"/>
          <w:kern w:val="0"/>
          <w:sz w:val="24"/>
          <w:szCs w:val="24"/>
        </w:rPr>
      </w:pPr>
      <w:r w:rsidRPr="007A478B">
        <w:rPr>
          <w:rFonts w:ascii="仿宋_GB2312" w:eastAsia="仿宋_GB2312" w:cs="宋体" w:hint="eastAsia"/>
          <w:kern w:val="0"/>
          <w:sz w:val="24"/>
          <w:szCs w:val="24"/>
        </w:rPr>
        <w:t xml:space="preserve">  </w:t>
      </w:r>
      <w:r w:rsidR="00A86269" w:rsidRPr="007A478B">
        <w:rPr>
          <w:rFonts w:ascii="仿宋_GB2312" w:eastAsia="仿宋_GB2312" w:cs="宋体" w:hint="eastAsia"/>
          <w:kern w:val="0"/>
          <w:sz w:val="24"/>
          <w:szCs w:val="24"/>
        </w:rPr>
        <w:t>（3）支持Virtex 4/5全系列芯片。</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五</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研发周期和考核节点</w:t>
      </w:r>
    </w:p>
    <w:p w:rsidR="00A86269" w:rsidRPr="007A478B" w:rsidRDefault="00A86269" w:rsidP="00A86269">
      <w:pPr>
        <w:widowControl/>
        <w:spacing w:line="360" w:lineRule="auto"/>
        <w:jc w:val="left"/>
        <w:rPr>
          <w:rFonts w:ascii="仿宋_GB2312" w:eastAsia="仿宋_GB2312" w:cs="宋体"/>
          <w:kern w:val="0"/>
          <w:sz w:val="24"/>
          <w:szCs w:val="24"/>
        </w:rPr>
      </w:pPr>
      <w:r>
        <w:rPr>
          <w:rFonts w:cs="宋体" w:hint="eastAsia"/>
          <w:kern w:val="0"/>
          <w:sz w:val="24"/>
          <w:szCs w:val="24"/>
        </w:rPr>
        <w:t xml:space="preserve">    </w:t>
      </w:r>
      <w:r w:rsidRPr="007A478B">
        <w:rPr>
          <w:rFonts w:ascii="仿宋_GB2312" w:eastAsia="仿宋_GB2312" w:cs="宋体" w:hint="eastAsia"/>
          <w:kern w:val="0"/>
          <w:sz w:val="24"/>
          <w:szCs w:val="24"/>
        </w:rPr>
        <w:t>本课题研发周期为两年。</w:t>
      </w:r>
    </w:p>
    <w:tbl>
      <w:tblPr>
        <w:tblW w:w="0" w:type="auto"/>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5653"/>
      </w:tblGrid>
      <w:tr w:rsidR="00A86269" w:rsidRPr="007A478B" w:rsidTr="007A478B">
        <w:trPr>
          <w:jc w:val="center"/>
        </w:trPr>
        <w:tc>
          <w:tcPr>
            <w:tcW w:w="1559" w:type="dxa"/>
          </w:tcPr>
          <w:p w:rsidR="00A86269" w:rsidRPr="007A478B" w:rsidRDefault="00A86269" w:rsidP="00F2021D">
            <w:pPr>
              <w:jc w:val="center"/>
              <w:rPr>
                <w:rFonts w:ascii="仿宋_GB2312" w:eastAsia="仿宋_GB2312"/>
                <w:sz w:val="24"/>
                <w:szCs w:val="24"/>
              </w:rPr>
            </w:pPr>
            <w:r w:rsidRPr="007A478B">
              <w:rPr>
                <w:rFonts w:ascii="仿宋_GB2312" w:eastAsia="仿宋_GB2312" w:hint="eastAsia"/>
                <w:sz w:val="24"/>
                <w:szCs w:val="24"/>
              </w:rPr>
              <w:t>考核节点</w:t>
            </w:r>
          </w:p>
        </w:tc>
        <w:tc>
          <w:tcPr>
            <w:tcW w:w="5653" w:type="dxa"/>
          </w:tcPr>
          <w:p w:rsidR="00A86269" w:rsidRPr="007A478B" w:rsidRDefault="00A86269" w:rsidP="00F2021D">
            <w:pPr>
              <w:jc w:val="center"/>
              <w:rPr>
                <w:rFonts w:ascii="仿宋_GB2312" w:eastAsia="仿宋_GB2312"/>
                <w:sz w:val="24"/>
                <w:szCs w:val="24"/>
              </w:rPr>
            </w:pPr>
            <w:r w:rsidRPr="007A478B">
              <w:rPr>
                <w:rFonts w:ascii="仿宋_GB2312" w:eastAsia="仿宋_GB2312" w:hint="eastAsia"/>
                <w:sz w:val="24"/>
                <w:szCs w:val="24"/>
              </w:rPr>
              <w:t>考核内容</w:t>
            </w:r>
          </w:p>
        </w:tc>
      </w:tr>
      <w:tr w:rsidR="00A86269" w:rsidRPr="007A478B" w:rsidTr="007A478B">
        <w:trPr>
          <w:jc w:val="center"/>
        </w:trPr>
        <w:tc>
          <w:tcPr>
            <w:tcW w:w="1559" w:type="dxa"/>
            <w:vAlign w:val="center"/>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T0+3个月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考核课题研究方案</w:t>
            </w:r>
          </w:p>
        </w:tc>
      </w:tr>
      <w:tr w:rsidR="00A86269" w:rsidRPr="007A478B" w:rsidTr="007A478B">
        <w:trPr>
          <w:jc w:val="center"/>
        </w:trPr>
        <w:tc>
          <w:tcPr>
            <w:tcW w:w="1559"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T0+9个月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阶段一检查，完成Virtex 4/5硬件架构建模</w:t>
            </w:r>
          </w:p>
        </w:tc>
      </w:tr>
      <w:tr w:rsidR="00A86269" w:rsidRPr="007A478B" w:rsidTr="007A478B">
        <w:trPr>
          <w:jc w:val="center"/>
        </w:trPr>
        <w:tc>
          <w:tcPr>
            <w:tcW w:w="1559"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T0+14个月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阶段二检查，多驱动高性能布局布线算法研究</w:t>
            </w:r>
          </w:p>
        </w:tc>
      </w:tr>
      <w:tr w:rsidR="00A86269" w:rsidRPr="007A478B" w:rsidTr="007A478B">
        <w:trPr>
          <w:jc w:val="center"/>
        </w:trPr>
        <w:tc>
          <w:tcPr>
            <w:tcW w:w="1559"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T0+18个月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阶段三检查，完成布局布线、码流生成工具开发</w:t>
            </w:r>
          </w:p>
        </w:tc>
      </w:tr>
      <w:tr w:rsidR="00A86269" w:rsidRPr="007A478B" w:rsidTr="007A478B">
        <w:trPr>
          <w:jc w:val="center"/>
        </w:trPr>
        <w:tc>
          <w:tcPr>
            <w:tcW w:w="1559"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T0+22个月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阶段四检查，完成布局布线工具功能验证及测试</w:t>
            </w:r>
          </w:p>
        </w:tc>
      </w:tr>
      <w:tr w:rsidR="00A86269" w:rsidRPr="007A478B" w:rsidTr="007A478B">
        <w:trPr>
          <w:jc w:val="center"/>
        </w:trPr>
        <w:tc>
          <w:tcPr>
            <w:tcW w:w="1559"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T0+24个月</w:t>
            </w:r>
          </w:p>
        </w:tc>
        <w:tc>
          <w:tcPr>
            <w:tcW w:w="5653" w:type="dxa"/>
          </w:tcPr>
          <w:p w:rsidR="00A86269" w:rsidRPr="007A478B" w:rsidRDefault="00A86269" w:rsidP="00F2021D">
            <w:pPr>
              <w:rPr>
                <w:rFonts w:ascii="仿宋_GB2312" w:eastAsia="仿宋_GB2312"/>
                <w:sz w:val="24"/>
                <w:szCs w:val="24"/>
              </w:rPr>
            </w:pPr>
            <w:r w:rsidRPr="007A478B">
              <w:rPr>
                <w:rFonts w:ascii="仿宋_GB2312" w:eastAsia="仿宋_GB2312" w:hint="eastAsia"/>
                <w:sz w:val="24"/>
                <w:szCs w:val="24"/>
              </w:rPr>
              <w:t>考核课题各项指标完成情况</w:t>
            </w:r>
          </w:p>
        </w:tc>
      </w:tr>
    </w:tbl>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六</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课题经费</w:t>
      </w:r>
    </w:p>
    <w:p w:rsidR="00A86269" w:rsidRPr="007A478B" w:rsidRDefault="00A86269" w:rsidP="008324A0">
      <w:pPr>
        <w:widowControl/>
        <w:spacing w:line="360" w:lineRule="auto"/>
        <w:ind w:firstLineChars="250" w:firstLine="600"/>
        <w:jc w:val="left"/>
        <w:rPr>
          <w:rFonts w:ascii="仿宋_GB2312" w:eastAsia="仿宋_GB2312" w:cs="宋体"/>
          <w:kern w:val="0"/>
          <w:sz w:val="24"/>
          <w:szCs w:val="24"/>
        </w:rPr>
      </w:pPr>
      <w:r w:rsidRPr="007A478B">
        <w:rPr>
          <w:rFonts w:ascii="仿宋_GB2312" w:eastAsia="仿宋_GB2312" w:cs="宋体" w:hint="eastAsia"/>
          <w:kern w:val="0"/>
          <w:sz w:val="24"/>
          <w:szCs w:val="24"/>
        </w:rPr>
        <w:t>30万元。</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8324A0"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7A478B" w:rsidRPr="00F744AA">
        <w:rPr>
          <w:rFonts w:ascii="仿宋_GB2312" w:eastAsia="仿宋_GB2312" w:cs="宋体" w:hint="eastAsia"/>
          <w:b/>
          <w:bCs/>
          <w:kern w:val="0"/>
          <w:sz w:val="24"/>
          <w:szCs w:val="32"/>
        </w:rPr>
        <w:t>课题</w:t>
      </w:r>
      <w:r w:rsidR="00A86269" w:rsidRPr="00F744AA">
        <w:rPr>
          <w:rFonts w:ascii="仿宋_GB2312" w:eastAsia="仿宋_GB2312" w:cs="宋体" w:hint="eastAsia"/>
          <w:b/>
          <w:bCs/>
          <w:kern w:val="0"/>
          <w:sz w:val="24"/>
          <w:szCs w:val="32"/>
        </w:rPr>
        <w:t>责任专家</w:t>
      </w:r>
    </w:p>
    <w:p w:rsidR="00A86269" w:rsidRPr="007A478B" w:rsidRDefault="00A86269" w:rsidP="00A86269">
      <w:pPr>
        <w:widowControl/>
        <w:ind w:firstLineChars="250" w:firstLine="600"/>
        <w:jc w:val="left"/>
        <w:rPr>
          <w:rFonts w:ascii="仿宋_GB2312" w:eastAsia="仿宋_GB2312" w:hAnsi="Times New Roman"/>
          <w:sz w:val="28"/>
          <w:szCs w:val="28"/>
        </w:rPr>
      </w:pPr>
      <w:r w:rsidRPr="007A478B">
        <w:rPr>
          <w:rFonts w:ascii="仿宋_GB2312" w:eastAsia="仿宋_GB2312" w:cs="宋体" w:hint="eastAsia"/>
          <w:kern w:val="0"/>
          <w:sz w:val="24"/>
          <w:szCs w:val="24"/>
        </w:rPr>
        <w:t>周婧</w:t>
      </w:r>
      <w:r w:rsidRPr="007A478B">
        <w:rPr>
          <w:rFonts w:ascii="仿宋_GB2312" w:eastAsia="仿宋_GB2312" w:hAnsi="Times New Roman" w:hint="eastAsia"/>
          <w:kern w:val="0"/>
          <w:sz w:val="24"/>
          <w:szCs w:val="24"/>
        </w:rPr>
        <w:t>（010-67968115-5139</w:t>
      </w:r>
      <w:r w:rsidR="007A478B">
        <w:rPr>
          <w:rFonts w:ascii="仿宋_GB2312" w:eastAsia="仿宋_GB2312" w:hAnsi="Times New Roman" w:hint="eastAsia"/>
          <w:kern w:val="0"/>
          <w:sz w:val="24"/>
          <w:szCs w:val="24"/>
        </w:rPr>
        <w:t>，</w:t>
      </w:r>
      <w:r w:rsidR="007A478B" w:rsidRPr="007A478B">
        <w:rPr>
          <w:rFonts w:ascii="仿宋_GB2312" w:eastAsia="仿宋_GB2312" w:hAnsi="Times New Roman"/>
          <w:kern w:val="0"/>
          <w:sz w:val="24"/>
          <w:szCs w:val="24"/>
        </w:rPr>
        <w:t>15101545786</w:t>
      </w:r>
      <w:r w:rsidRPr="007A478B">
        <w:rPr>
          <w:rFonts w:ascii="仿宋_GB2312" w:eastAsia="仿宋_GB2312" w:hAnsi="Times New Roman" w:hint="eastAsia"/>
          <w:kern w:val="0"/>
          <w:sz w:val="24"/>
          <w:szCs w:val="24"/>
        </w:rPr>
        <w:t>）。</w:t>
      </w:r>
    </w:p>
    <w:p w:rsidR="00A86269" w:rsidRPr="00CC3468" w:rsidRDefault="00A86269" w:rsidP="00F744AA">
      <w:pPr>
        <w:spacing w:line="360" w:lineRule="auto"/>
        <w:outlineLvl w:val="1"/>
        <w:rPr>
          <w:rFonts w:ascii="宋体" w:hAnsi="宋体" w:cs="宋体"/>
          <w:b/>
          <w:bCs/>
          <w:kern w:val="0"/>
          <w:sz w:val="36"/>
          <w:szCs w:val="36"/>
        </w:rPr>
      </w:pPr>
      <w:r>
        <w:rPr>
          <w:rFonts w:ascii="Cambria" w:hAnsi="Cambria" w:cs="宋体"/>
          <w:b/>
          <w:bCs/>
          <w:kern w:val="0"/>
          <w:sz w:val="36"/>
          <w:szCs w:val="36"/>
        </w:rPr>
        <w:br w:type="page"/>
      </w:r>
      <w:bookmarkStart w:id="7" w:name="_Toc384201038"/>
      <w:r w:rsidR="00796C2C" w:rsidRPr="00796C2C">
        <w:rPr>
          <w:rFonts w:hint="eastAsia"/>
          <w:b/>
          <w:sz w:val="28"/>
        </w:rPr>
        <w:lastRenderedPageBreak/>
        <w:t>课题</w:t>
      </w:r>
      <w:r w:rsidRPr="00F744AA">
        <w:rPr>
          <w:rFonts w:hint="eastAsia"/>
          <w:b/>
          <w:sz w:val="28"/>
        </w:rPr>
        <w:t xml:space="preserve">3. </w:t>
      </w:r>
      <w:r w:rsidRPr="00F744AA">
        <w:rPr>
          <w:rFonts w:hint="eastAsia"/>
          <w:b/>
          <w:sz w:val="28"/>
        </w:rPr>
        <w:t>基于</w:t>
      </w:r>
      <w:r w:rsidRPr="00F744AA">
        <w:rPr>
          <w:b/>
          <w:sz w:val="28"/>
        </w:rPr>
        <w:t>PCI-Express</w:t>
      </w:r>
      <w:r w:rsidRPr="00F744AA">
        <w:rPr>
          <w:rFonts w:hint="eastAsia"/>
          <w:b/>
          <w:sz w:val="28"/>
        </w:rPr>
        <w:t>总线的</w:t>
      </w:r>
      <w:r w:rsidRPr="00F744AA">
        <w:rPr>
          <w:rFonts w:hint="eastAsia"/>
          <w:b/>
          <w:sz w:val="28"/>
        </w:rPr>
        <w:t>FPGA</w:t>
      </w:r>
      <w:r w:rsidRPr="00F744AA">
        <w:rPr>
          <w:rFonts w:hint="eastAsia"/>
          <w:b/>
          <w:sz w:val="28"/>
        </w:rPr>
        <w:t>通用</w:t>
      </w:r>
      <w:r w:rsidRPr="00796C2C">
        <w:rPr>
          <w:rFonts w:hint="eastAsia"/>
          <w:b/>
          <w:sz w:val="28"/>
        </w:rPr>
        <w:t>试验</w:t>
      </w:r>
      <w:r w:rsidRPr="00F744AA">
        <w:rPr>
          <w:rFonts w:hint="eastAsia"/>
          <w:b/>
          <w:sz w:val="28"/>
        </w:rPr>
        <w:t>平台</w:t>
      </w:r>
      <w:bookmarkEnd w:id="7"/>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研究目标</w:t>
      </w:r>
    </w:p>
    <w:p w:rsidR="00A86269" w:rsidRPr="007E6FBC" w:rsidRDefault="00A86269" w:rsidP="00A86269">
      <w:pPr>
        <w:widowControl/>
        <w:spacing w:line="360" w:lineRule="auto"/>
        <w:ind w:firstLineChars="200" w:firstLine="480"/>
        <w:rPr>
          <w:rFonts w:ascii="仿宋_GB2312" w:eastAsia="仿宋_GB2312" w:cs="宋体"/>
          <w:kern w:val="0"/>
          <w:sz w:val="24"/>
          <w:szCs w:val="24"/>
        </w:rPr>
      </w:pPr>
      <w:r w:rsidRPr="007E6FBC">
        <w:rPr>
          <w:rFonts w:ascii="仿宋_GB2312" w:eastAsia="仿宋_GB2312" w:cs="宋体" w:hint="eastAsia"/>
          <w:kern w:val="0"/>
          <w:sz w:val="24"/>
          <w:szCs w:val="24"/>
        </w:rPr>
        <w:t>开发基于PCI-Express总线的FPGA通用</w:t>
      </w:r>
      <w:r w:rsidR="00796C2C" w:rsidRPr="00796C2C">
        <w:rPr>
          <w:rFonts w:ascii="仿宋_GB2312" w:eastAsia="仿宋_GB2312" w:cs="宋体" w:hint="eastAsia"/>
          <w:color w:val="000000" w:themeColor="text1"/>
          <w:kern w:val="0"/>
          <w:sz w:val="24"/>
          <w:szCs w:val="24"/>
        </w:rPr>
        <w:t>试验</w:t>
      </w:r>
      <w:r w:rsidRPr="007E6FBC">
        <w:rPr>
          <w:rFonts w:ascii="仿宋_GB2312" w:eastAsia="仿宋_GB2312" w:cs="宋体" w:hint="eastAsia"/>
          <w:kern w:val="0"/>
          <w:sz w:val="24"/>
          <w:szCs w:val="24"/>
        </w:rPr>
        <w:t>平台，通过针对PCI-Express总线技术的研究，实现计算机总线到本地总线的高速通信，研制涵盖精密程控电源、数据采集、高速激励通道、通用I/O端口等功能的标准PCI-Express模块，编写上位机控制软件及驱动程序，利用PCI-Express总线的可扩展性搭建通用高性能FPGA试验平台。</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二</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研究内容</w:t>
      </w:r>
    </w:p>
    <w:p w:rsidR="00A86269" w:rsidRPr="007E6FBC" w:rsidRDefault="00A86269" w:rsidP="007E6FBC">
      <w:pPr>
        <w:widowControl/>
        <w:spacing w:line="360" w:lineRule="auto"/>
        <w:ind w:firstLineChars="200" w:firstLine="480"/>
        <w:rPr>
          <w:rFonts w:ascii="仿宋_GB2312" w:eastAsia="仿宋_GB2312" w:cs="宋体"/>
          <w:kern w:val="0"/>
          <w:sz w:val="24"/>
          <w:szCs w:val="24"/>
        </w:rPr>
      </w:pPr>
      <w:r w:rsidRPr="007E6FBC">
        <w:rPr>
          <w:rFonts w:ascii="仿宋_GB2312" w:eastAsia="仿宋_GB2312" w:cs="宋体"/>
          <w:kern w:val="0"/>
          <w:sz w:val="24"/>
          <w:szCs w:val="24"/>
        </w:rPr>
        <w:t>1）PCI-Express协议转换技术</w:t>
      </w:r>
    </w:p>
    <w:p w:rsidR="00A86269" w:rsidRPr="007E6FBC" w:rsidRDefault="00A86269" w:rsidP="00A86269">
      <w:pPr>
        <w:widowControl/>
        <w:spacing w:line="360" w:lineRule="auto"/>
        <w:ind w:firstLineChars="200" w:firstLine="480"/>
        <w:rPr>
          <w:rFonts w:ascii="仿宋_GB2312" w:eastAsia="仿宋_GB2312" w:cs="宋体"/>
          <w:kern w:val="0"/>
          <w:sz w:val="24"/>
          <w:szCs w:val="24"/>
        </w:rPr>
      </w:pPr>
      <w:r w:rsidRPr="007E6FBC">
        <w:rPr>
          <w:rFonts w:ascii="仿宋_GB2312" w:eastAsia="仿宋_GB2312" w:cs="宋体"/>
          <w:kern w:val="0"/>
          <w:sz w:val="24"/>
          <w:szCs w:val="24"/>
        </w:rPr>
        <w:t>研究高速PCI-Express总线到Local Bus的转换技术，以FPGA和PCI-Express桥接芯片为核心设计开发符合PCI-Express规范的标准模块，模块涵盖精密程控电源、数据采集、数据缓存、高速激励通道、通用I/O端口等功能。</w:t>
      </w:r>
    </w:p>
    <w:p w:rsidR="00A86269" w:rsidRPr="007E6FBC" w:rsidRDefault="00A86269" w:rsidP="007E6FBC">
      <w:pPr>
        <w:widowControl/>
        <w:spacing w:line="360" w:lineRule="auto"/>
        <w:ind w:firstLineChars="200" w:firstLine="480"/>
        <w:rPr>
          <w:rFonts w:ascii="仿宋_GB2312" w:eastAsia="仿宋_GB2312" w:cs="宋体"/>
          <w:kern w:val="0"/>
          <w:sz w:val="24"/>
          <w:szCs w:val="24"/>
        </w:rPr>
      </w:pPr>
      <w:r w:rsidRPr="007E6FBC">
        <w:rPr>
          <w:rFonts w:ascii="仿宋_GB2312" w:eastAsia="仿宋_GB2312" w:cs="宋体" w:hint="eastAsia"/>
          <w:kern w:val="0"/>
          <w:sz w:val="24"/>
          <w:szCs w:val="24"/>
        </w:rPr>
        <w:t>2）驱动及控制软件设计技术</w:t>
      </w:r>
    </w:p>
    <w:p w:rsidR="00A86269" w:rsidRPr="007E6FBC" w:rsidRDefault="00A86269" w:rsidP="00A86269">
      <w:pPr>
        <w:widowControl/>
        <w:spacing w:line="360" w:lineRule="auto"/>
        <w:ind w:firstLineChars="200" w:firstLine="480"/>
        <w:rPr>
          <w:rFonts w:ascii="仿宋_GB2312" w:eastAsia="仿宋_GB2312" w:cs="宋体"/>
          <w:kern w:val="0"/>
          <w:sz w:val="24"/>
          <w:szCs w:val="24"/>
        </w:rPr>
      </w:pPr>
      <w:r w:rsidRPr="007E6FBC">
        <w:rPr>
          <w:rFonts w:ascii="仿宋_GB2312" w:eastAsia="仿宋_GB2312" w:cs="宋体"/>
          <w:kern w:val="0"/>
          <w:sz w:val="24"/>
          <w:szCs w:val="24"/>
        </w:rPr>
        <w:t>利用DriverStudio开发驱动程，实现底层硬件与计算机通信过程。基于Windows X86平台开发控制软件，设计人机交互界面，完成数据存取、端口控制、文件管理等功能，开展数据传输速率和稳定性验证评估试验。</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三</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成果形式</w:t>
      </w:r>
    </w:p>
    <w:p w:rsidR="00A86269" w:rsidRPr="0018236B" w:rsidRDefault="00A86269" w:rsidP="00A86269">
      <w:pPr>
        <w:widowControl/>
        <w:numPr>
          <w:ilvl w:val="0"/>
          <w:numId w:val="2"/>
        </w:numPr>
        <w:spacing w:line="360" w:lineRule="auto"/>
        <w:ind w:leftChars="175" w:left="735"/>
        <w:jc w:val="left"/>
        <w:rPr>
          <w:rFonts w:ascii="仿宋_GB2312" w:eastAsia="仿宋_GB2312" w:hAnsi="Times New Roman" w:cs="Times New Roman"/>
          <w:bCs/>
          <w:kern w:val="0"/>
          <w:sz w:val="24"/>
          <w:szCs w:val="24"/>
        </w:rPr>
      </w:pPr>
      <w:r w:rsidRPr="0018236B">
        <w:rPr>
          <w:rFonts w:ascii="仿宋_GB2312" w:eastAsia="仿宋_GB2312" w:hAnsi="Times New Roman" w:cs="Times New Roman" w:hint="eastAsia"/>
          <w:bCs/>
          <w:kern w:val="0"/>
          <w:sz w:val="24"/>
          <w:szCs w:val="24"/>
        </w:rPr>
        <w:t>PCIe</w:t>
      </w:r>
      <w:r w:rsidRPr="0018236B">
        <w:rPr>
          <w:rFonts w:ascii="仿宋_GB2312" w:eastAsia="仿宋_GB2312" w:hAnsi="宋体" w:cs="Times New Roman" w:hint="eastAsia"/>
          <w:bCs/>
          <w:kern w:val="0"/>
          <w:sz w:val="24"/>
          <w:szCs w:val="24"/>
        </w:rPr>
        <w:t>模块；</w:t>
      </w:r>
    </w:p>
    <w:p w:rsidR="00A86269" w:rsidRPr="0018236B" w:rsidRDefault="00A86269" w:rsidP="00A86269">
      <w:pPr>
        <w:widowControl/>
        <w:numPr>
          <w:ilvl w:val="0"/>
          <w:numId w:val="2"/>
        </w:numPr>
        <w:spacing w:line="360" w:lineRule="auto"/>
        <w:ind w:leftChars="175" w:left="735"/>
        <w:jc w:val="left"/>
        <w:rPr>
          <w:rFonts w:ascii="仿宋_GB2312" w:eastAsia="仿宋_GB2312" w:hAnsi="Times New Roman" w:cs="Times New Roman"/>
          <w:kern w:val="0"/>
          <w:sz w:val="24"/>
          <w:szCs w:val="24"/>
        </w:rPr>
      </w:pPr>
      <w:r w:rsidRPr="0018236B">
        <w:rPr>
          <w:rFonts w:ascii="仿宋_GB2312" w:eastAsia="仿宋_GB2312" w:hAnsi="宋体" w:cs="Times New Roman" w:hint="eastAsia"/>
          <w:bCs/>
          <w:kern w:val="0"/>
          <w:sz w:val="24"/>
          <w:szCs w:val="24"/>
        </w:rPr>
        <w:t>控制软件；</w:t>
      </w:r>
    </w:p>
    <w:p w:rsidR="00A86269" w:rsidRPr="0018236B" w:rsidRDefault="00A86269" w:rsidP="00A86269">
      <w:pPr>
        <w:widowControl/>
        <w:numPr>
          <w:ilvl w:val="0"/>
          <w:numId w:val="2"/>
        </w:numPr>
        <w:spacing w:line="360" w:lineRule="auto"/>
        <w:ind w:leftChars="175" w:left="735"/>
        <w:jc w:val="left"/>
        <w:rPr>
          <w:rFonts w:ascii="仿宋_GB2312" w:eastAsia="仿宋_GB2312" w:hAnsi="Times New Roman" w:cs="Times New Roman"/>
          <w:kern w:val="0"/>
          <w:sz w:val="24"/>
          <w:szCs w:val="24"/>
        </w:rPr>
      </w:pPr>
      <w:r w:rsidRPr="0018236B">
        <w:rPr>
          <w:rFonts w:ascii="仿宋_GB2312" w:eastAsia="仿宋_GB2312" w:hAnsi="宋体" w:cs="Times New Roman" w:hint="eastAsia"/>
          <w:bCs/>
          <w:kern w:val="0"/>
          <w:sz w:val="24"/>
          <w:szCs w:val="24"/>
        </w:rPr>
        <w:t>驱动程序；</w:t>
      </w:r>
    </w:p>
    <w:p w:rsidR="00A86269" w:rsidRPr="0018236B" w:rsidRDefault="00A86269" w:rsidP="00A86269">
      <w:pPr>
        <w:widowControl/>
        <w:numPr>
          <w:ilvl w:val="0"/>
          <w:numId w:val="2"/>
        </w:numPr>
        <w:spacing w:line="360" w:lineRule="auto"/>
        <w:ind w:leftChars="175" w:left="735"/>
        <w:jc w:val="left"/>
        <w:rPr>
          <w:rFonts w:ascii="仿宋_GB2312" w:eastAsia="仿宋_GB2312" w:hAnsi="Times New Roman" w:cs="Times New Roman"/>
          <w:kern w:val="0"/>
          <w:sz w:val="24"/>
          <w:szCs w:val="24"/>
        </w:rPr>
      </w:pPr>
      <w:r w:rsidRPr="0018236B">
        <w:rPr>
          <w:rFonts w:ascii="仿宋_GB2312" w:eastAsia="仿宋_GB2312" w:hAnsi="宋体" w:cs="Times New Roman" w:hint="eastAsia"/>
          <w:bCs/>
          <w:kern w:val="0"/>
          <w:sz w:val="24"/>
          <w:szCs w:val="24"/>
        </w:rPr>
        <w:t>专利一篇；</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四</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考核指标</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1</w:t>
      </w:r>
      <w:r w:rsidRPr="0018236B">
        <w:rPr>
          <w:rFonts w:ascii="仿宋_GB2312" w:eastAsia="仿宋_GB2312" w:cs="Times New Roman" w:hint="eastAsia"/>
          <w:kern w:val="0"/>
          <w:sz w:val="24"/>
          <w:szCs w:val="24"/>
        </w:rPr>
        <w:t>）总线通信速率兼容</w:t>
      </w:r>
      <w:r w:rsidRPr="0018236B">
        <w:rPr>
          <w:rFonts w:ascii="仿宋_GB2312" w:eastAsia="仿宋_GB2312" w:hAnsi="Times New Roman" w:cs="Times New Roman" w:hint="eastAsia"/>
          <w:kern w:val="0"/>
          <w:sz w:val="24"/>
          <w:szCs w:val="24"/>
        </w:rPr>
        <w:t>PCIE X1</w:t>
      </w:r>
      <w:r w:rsidRPr="0018236B">
        <w:rPr>
          <w:rFonts w:ascii="仿宋_GB2312" w:eastAsia="仿宋_GB2312" w:cs="Times New Roman" w:hint="eastAsia"/>
          <w:kern w:val="0"/>
          <w:sz w:val="24"/>
          <w:szCs w:val="24"/>
        </w:rPr>
        <w:t>、</w:t>
      </w:r>
      <w:r w:rsidRPr="0018236B">
        <w:rPr>
          <w:rFonts w:ascii="仿宋_GB2312" w:eastAsia="仿宋_GB2312" w:hAnsi="Times New Roman" w:cs="Times New Roman" w:hint="eastAsia"/>
          <w:kern w:val="0"/>
          <w:sz w:val="24"/>
          <w:szCs w:val="24"/>
        </w:rPr>
        <w:t>X4</w:t>
      </w:r>
      <w:r w:rsidRPr="0018236B">
        <w:rPr>
          <w:rFonts w:ascii="仿宋_GB2312" w:eastAsia="仿宋_GB2312" w:cs="Times New Roman" w:hint="eastAsia"/>
          <w:kern w:val="0"/>
          <w:sz w:val="24"/>
          <w:szCs w:val="24"/>
        </w:rPr>
        <w:t>、</w:t>
      </w:r>
      <w:r w:rsidRPr="0018236B">
        <w:rPr>
          <w:rFonts w:ascii="仿宋_GB2312" w:eastAsia="仿宋_GB2312" w:hAnsi="Times New Roman" w:cs="Times New Roman" w:hint="eastAsia"/>
          <w:kern w:val="0"/>
          <w:sz w:val="24"/>
          <w:szCs w:val="24"/>
        </w:rPr>
        <w:t>X8</w:t>
      </w:r>
      <w:r w:rsidRPr="0018236B">
        <w:rPr>
          <w:rFonts w:ascii="仿宋_GB2312" w:eastAsia="仿宋_GB2312" w:cs="Times New Roman" w:hint="eastAsia"/>
          <w:kern w:val="0"/>
          <w:sz w:val="24"/>
          <w:szCs w:val="24"/>
        </w:rPr>
        <w:t>；</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2</w:t>
      </w:r>
      <w:r w:rsidRPr="0018236B">
        <w:rPr>
          <w:rFonts w:ascii="仿宋_GB2312" w:eastAsia="仿宋_GB2312" w:cs="Times New Roman" w:hint="eastAsia"/>
          <w:kern w:val="0"/>
          <w:sz w:val="24"/>
          <w:szCs w:val="24"/>
        </w:rPr>
        <w:t>）支持有</w:t>
      </w:r>
      <w:r w:rsidRPr="0018236B">
        <w:rPr>
          <w:rFonts w:ascii="仿宋_GB2312" w:eastAsia="仿宋_GB2312" w:hAnsi="Times New Roman" w:cs="Times New Roman" w:hint="eastAsia"/>
          <w:kern w:val="0"/>
          <w:sz w:val="24"/>
          <w:szCs w:val="24"/>
        </w:rPr>
        <w:t>PCIE</w:t>
      </w:r>
      <w:r w:rsidRPr="0018236B">
        <w:rPr>
          <w:rFonts w:ascii="仿宋_GB2312" w:eastAsia="仿宋_GB2312" w:cs="Times New Roman" w:hint="eastAsia"/>
          <w:kern w:val="0"/>
          <w:sz w:val="24"/>
          <w:szCs w:val="24"/>
        </w:rPr>
        <w:t>模块发起</w:t>
      </w:r>
      <w:r w:rsidRPr="0018236B">
        <w:rPr>
          <w:rFonts w:ascii="仿宋_GB2312" w:eastAsia="仿宋_GB2312" w:hAnsi="Times New Roman" w:cs="Times New Roman" w:hint="eastAsia"/>
          <w:kern w:val="0"/>
          <w:sz w:val="24"/>
          <w:szCs w:val="24"/>
        </w:rPr>
        <w:t>DMA</w:t>
      </w:r>
      <w:r w:rsidRPr="0018236B">
        <w:rPr>
          <w:rFonts w:ascii="仿宋_GB2312" w:eastAsia="仿宋_GB2312" w:cs="Times New Roman" w:hint="eastAsia"/>
          <w:kern w:val="0"/>
          <w:sz w:val="24"/>
          <w:szCs w:val="24"/>
        </w:rPr>
        <w:t>操作；</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3</w:t>
      </w:r>
      <w:r w:rsidRPr="0018236B">
        <w:rPr>
          <w:rFonts w:ascii="仿宋_GB2312" w:eastAsia="仿宋_GB2312" w:cs="Times New Roman" w:hint="eastAsia"/>
          <w:kern w:val="0"/>
          <w:sz w:val="24"/>
          <w:szCs w:val="24"/>
        </w:rPr>
        <w:t>）模块终端是标准</w:t>
      </w:r>
      <w:r w:rsidRPr="0018236B">
        <w:rPr>
          <w:rFonts w:ascii="仿宋_GB2312" w:eastAsia="仿宋_GB2312" w:hAnsi="Times New Roman" w:cs="Times New Roman" w:hint="eastAsia"/>
          <w:kern w:val="0"/>
          <w:sz w:val="24"/>
          <w:szCs w:val="24"/>
        </w:rPr>
        <w:t>FIFO</w:t>
      </w:r>
      <w:r w:rsidRPr="0018236B">
        <w:rPr>
          <w:rFonts w:ascii="仿宋_GB2312" w:eastAsia="仿宋_GB2312" w:cs="Times New Roman" w:hint="eastAsia"/>
          <w:kern w:val="0"/>
          <w:sz w:val="24"/>
          <w:szCs w:val="24"/>
        </w:rPr>
        <w:t>接口；</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4</w:t>
      </w:r>
      <w:r w:rsidRPr="0018236B">
        <w:rPr>
          <w:rFonts w:ascii="仿宋_GB2312" w:eastAsia="仿宋_GB2312" w:cs="Times New Roman" w:hint="eastAsia"/>
          <w:kern w:val="0"/>
          <w:sz w:val="24"/>
          <w:szCs w:val="24"/>
        </w:rPr>
        <w:t>）含四通道精密程控电源；</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5</w:t>
      </w:r>
      <w:r w:rsidRPr="0018236B">
        <w:rPr>
          <w:rFonts w:ascii="仿宋_GB2312" w:eastAsia="仿宋_GB2312" w:cs="Times New Roman" w:hint="eastAsia"/>
          <w:kern w:val="0"/>
          <w:sz w:val="24"/>
          <w:szCs w:val="24"/>
        </w:rPr>
        <w:t>）含</w:t>
      </w:r>
      <w:r w:rsidRPr="0018236B">
        <w:rPr>
          <w:rFonts w:ascii="仿宋_GB2312" w:eastAsia="仿宋_GB2312" w:hAnsi="Times New Roman" w:cs="Times New Roman" w:hint="eastAsia"/>
          <w:kern w:val="0"/>
          <w:sz w:val="24"/>
          <w:szCs w:val="24"/>
        </w:rPr>
        <w:t>32</w:t>
      </w:r>
      <w:r w:rsidRPr="0018236B">
        <w:rPr>
          <w:rFonts w:ascii="仿宋_GB2312" w:eastAsia="仿宋_GB2312" w:cs="Times New Roman" w:hint="eastAsia"/>
          <w:kern w:val="0"/>
          <w:sz w:val="24"/>
          <w:szCs w:val="24"/>
        </w:rPr>
        <w:t>路通用</w:t>
      </w:r>
      <w:r w:rsidRPr="0018236B">
        <w:rPr>
          <w:rFonts w:ascii="仿宋_GB2312" w:eastAsia="仿宋_GB2312" w:hAnsi="Times New Roman" w:cs="Times New Roman" w:hint="eastAsia"/>
          <w:kern w:val="0"/>
          <w:sz w:val="24"/>
          <w:szCs w:val="24"/>
        </w:rPr>
        <w:t>I/O</w:t>
      </w:r>
      <w:r w:rsidRPr="0018236B">
        <w:rPr>
          <w:rFonts w:ascii="仿宋_GB2312" w:eastAsia="仿宋_GB2312" w:cs="Times New Roman" w:hint="eastAsia"/>
          <w:kern w:val="0"/>
          <w:sz w:val="24"/>
          <w:szCs w:val="24"/>
        </w:rPr>
        <w:t>；</w:t>
      </w:r>
    </w:p>
    <w:p w:rsidR="00A86269" w:rsidRPr="0018236B" w:rsidRDefault="00A86269" w:rsidP="00A86269">
      <w:pPr>
        <w:spacing w:line="360" w:lineRule="auto"/>
        <w:ind w:leftChars="200" w:left="420"/>
        <w:rPr>
          <w:rFonts w:ascii="仿宋_GB2312" w:eastAsia="仿宋_GB2312" w:hAnsi="Times New Roman" w:cs="Times New Roman"/>
          <w:kern w:val="0"/>
          <w:sz w:val="24"/>
          <w:szCs w:val="24"/>
        </w:rPr>
      </w:pPr>
      <w:r w:rsidRPr="0018236B">
        <w:rPr>
          <w:rFonts w:ascii="仿宋_GB2312" w:eastAsia="仿宋_GB2312" w:hAnsi="Times New Roman" w:cs="Times New Roman" w:hint="eastAsia"/>
          <w:kern w:val="0"/>
          <w:sz w:val="24"/>
          <w:szCs w:val="24"/>
        </w:rPr>
        <w:t>6</w:t>
      </w:r>
      <w:r w:rsidRPr="0018236B">
        <w:rPr>
          <w:rFonts w:ascii="仿宋_GB2312" w:eastAsia="仿宋_GB2312" w:cs="Times New Roman" w:hint="eastAsia"/>
          <w:kern w:val="0"/>
          <w:sz w:val="24"/>
          <w:szCs w:val="24"/>
        </w:rPr>
        <w:t>）数据缓存区</w:t>
      </w:r>
      <w:r w:rsidRPr="0018236B">
        <w:rPr>
          <w:rFonts w:ascii="仿宋_GB2312" w:eastAsia="仿宋_GB2312" w:hAnsi="Times New Roman" w:cs="Times New Roman" w:hint="eastAsia"/>
          <w:kern w:val="0"/>
          <w:sz w:val="24"/>
          <w:szCs w:val="24"/>
        </w:rPr>
        <w:t>128MB</w:t>
      </w:r>
      <w:r w:rsidRPr="0018236B">
        <w:rPr>
          <w:rFonts w:ascii="仿宋_GB2312" w:eastAsia="仿宋_GB2312" w:cs="Times New Roman" w:hint="eastAsia"/>
          <w:kern w:val="0"/>
          <w:sz w:val="24"/>
          <w:szCs w:val="24"/>
        </w:rPr>
        <w:t>；</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五</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研发周期和考核节点</w:t>
      </w:r>
    </w:p>
    <w:p w:rsidR="00A86269" w:rsidRPr="005A6E12" w:rsidRDefault="00A86269" w:rsidP="005A6E12">
      <w:pPr>
        <w:widowControl/>
        <w:ind w:firstLineChars="150" w:firstLine="360"/>
        <w:jc w:val="left"/>
        <w:rPr>
          <w:rFonts w:ascii="仿宋_GB2312" w:eastAsia="仿宋_GB2312" w:cs="宋体"/>
          <w:kern w:val="0"/>
          <w:sz w:val="24"/>
          <w:szCs w:val="24"/>
        </w:rPr>
      </w:pPr>
      <w:r w:rsidRPr="005A6E12">
        <w:rPr>
          <w:rFonts w:ascii="仿宋_GB2312" w:eastAsia="仿宋_GB2312" w:cs="宋体" w:hint="eastAsia"/>
          <w:kern w:val="0"/>
          <w:sz w:val="24"/>
          <w:szCs w:val="24"/>
        </w:rPr>
        <w:lastRenderedPageBreak/>
        <w:t>本</w:t>
      </w:r>
      <w:r w:rsidR="007A478B" w:rsidRPr="005A6E12">
        <w:rPr>
          <w:rFonts w:ascii="仿宋_GB2312" w:eastAsia="仿宋_GB2312" w:cs="宋体" w:hint="eastAsia"/>
          <w:kern w:val="0"/>
          <w:sz w:val="24"/>
          <w:szCs w:val="24"/>
        </w:rPr>
        <w:t>课题</w:t>
      </w:r>
      <w:r w:rsidRPr="005A6E12">
        <w:rPr>
          <w:rFonts w:ascii="仿宋_GB2312" w:eastAsia="仿宋_GB2312" w:cs="宋体" w:hint="eastAsia"/>
          <w:kern w:val="0"/>
          <w:sz w:val="24"/>
          <w:szCs w:val="24"/>
        </w:rPr>
        <w:t>研发周期两年，重点考核节点和内容如下：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3"/>
        <w:gridCol w:w="5386"/>
      </w:tblGrid>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考核节点</w:t>
            </w:r>
          </w:p>
        </w:tc>
        <w:tc>
          <w:tcPr>
            <w:tcW w:w="5386"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考核内容</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T0+3个月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课题研究方案</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T0+7个月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系统原理图设计方案</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T0+14个月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考核硬件协议转换功能</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T0+20个月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考核软件通信模块</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T0+22个月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考核系统全部预定功能、设计文档</w:t>
            </w:r>
          </w:p>
        </w:tc>
      </w:tr>
      <w:tr w:rsidR="00A86269" w:rsidRPr="0018236B" w:rsidTr="00F2021D">
        <w:tc>
          <w:tcPr>
            <w:tcW w:w="1833" w:type="dxa"/>
          </w:tcPr>
          <w:p w:rsidR="00A86269" w:rsidRPr="0018236B" w:rsidRDefault="00A86269" w:rsidP="00F2021D">
            <w:pPr>
              <w:jc w:val="center"/>
              <w:rPr>
                <w:rFonts w:ascii="仿宋_GB2312" w:eastAsia="仿宋_GB2312"/>
                <w:sz w:val="24"/>
                <w:szCs w:val="24"/>
              </w:rPr>
            </w:pPr>
            <w:r w:rsidRPr="0018236B">
              <w:rPr>
                <w:rFonts w:ascii="仿宋_GB2312" w:eastAsia="仿宋_GB2312" w:hint="eastAsia"/>
                <w:sz w:val="24"/>
                <w:szCs w:val="24"/>
              </w:rPr>
              <w:t>T0+24个月</w:t>
            </w:r>
          </w:p>
        </w:tc>
        <w:tc>
          <w:tcPr>
            <w:tcW w:w="5386" w:type="dxa"/>
          </w:tcPr>
          <w:p w:rsidR="00A86269" w:rsidRPr="0018236B" w:rsidRDefault="00A86269" w:rsidP="00F2021D">
            <w:pPr>
              <w:rPr>
                <w:rFonts w:ascii="仿宋_GB2312" w:eastAsia="仿宋_GB2312"/>
                <w:sz w:val="24"/>
                <w:szCs w:val="24"/>
              </w:rPr>
            </w:pPr>
            <w:r w:rsidRPr="0018236B">
              <w:rPr>
                <w:rFonts w:ascii="仿宋_GB2312" w:eastAsia="仿宋_GB2312" w:hint="eastAsia"/>
                <w:sz w:val="24"/>
                <w:szCs w:val="24"/>
              </w:rPr>
              <w:t>考核课题各项指标完成情况</w:t>
            </w:r>
          </w:p>
        </w:tc>
      </w:tr>
    </w:tbl>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六</w:t>
      </w:r>
      <w:r>
        <w:rPr>
          <w:rFonts w:ascii="仿宋_GB2312" w:eastAsia="仿宋_GB2312" w:cs="宋体" w:hint="eastAsia"/>
          <w:b/>
          <w:bCs/>
          <w:kern w:val="0"/>
          <w:sz w:val="24"/>
          <w:szCs w:val="32"/>
        </w:rPr>
        <w:t>）</w:t>
      </w:r>
      <w:r w:rsidR="00A86269" w:rsidRPr="00F744AA">
        <w:rPr>
          <w:rFonts w:ascii="仿宋_GB2312" w:eastAsia="仿宋_GB2312" w:cs="宋体" w:hint="eastAsia"/>
          <w:b/>
          <w:bCs/>
          <w:kern w:val="0"/>
          <w:sz w:val="24"/>
          <w:szCs w:val="32"/>
        </w:rPr>
        <w:t>课题经费</w:t>
      </w:r>
    </w:p>
    <w:p w:rsidR="00A86269" w:rsidRPr="0018236B" w:rsidRDefault="00796C2C" w:rsidP="00A86269">
      <w:pPr>
        <w:widowControl/>
        <w:spacing w:line="360" w:lineRule="auto"/>
        <w:ind w:firstLineChars="200" w:firstLine="480"/>
        <w:rPr>
          <w:rFonts w:ascii="仿宋_GB2312" w:eastAsia="仿宋_GB2312" w:cs="Times New Roman"/>
          <w:kern w:val="0"/>
          <w:sz w:val="24"/>
          <w:szCs w:val="24"/>
        </w:rPr>
      </w:pPr>
      <w:r w:rsidRPr="00796C2C">
        <w:rPr>
          <w:rFonts w:ascii="仿宋_GB2312" w:eastAsia="仿宋_GB2312" w:cs="Times New Roman" w:hint="eastAsia"/>
          <w:kern w:val="0"/>
          <w:sz w:val="24"/>
          <w:szCs w:val="24"/>
        </w:rPr>
        <w:t>25</w:t>
      </w:r>
      <w:r w:rsidR="00A86269" w:rsidRPr="00796C2C">
        <w:rPr>
          <w:rFonts w:ascii="仿宋_GB2312" w:eastAsia="仿宋_GB2312" w:cs="Times New Roman" w:hint="eastAsia"/>
          <w:kern w:val="0"/>
          <w:sz w:val="24"/>
          <w:szCs w:val="24"/>
        </w:rPr>
        <w:t>万元。</w:t>
      </w:r>
    </w:p>
    <w:p w:rsidR="00A86269"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18236B"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7A478B" w:rsidRPr="00F744AA">
        <w:rPr>
          <w:rFonts w:ascii="仿宋_GB2312" w:eastAsia="仿宋_GB2312" w:cs="宋体" w:hint="eastAsia"/>
          <w:b/>
          <w:bCs/>
          <w:kern w:val="0"/>
          <w:sz w:val="24"/>
          <w:szCs w:val="32"/>
        </w:rPr>
        <w:t>课题</w:t>
      </w:r>
      <w:r w:rsidR="00A86269" w:rsidRPr="00F744AA">
        <w:rPr>
          <w:rFonts w:ascii="仿宋_GB2312" w:eastAsia="仿宋_GB2312" w:cs="宋体" w:hint="eastAsia"/>
          <w:b/>
          <w:bCs/>
          <w:kern w:val="0"/>
          <w:sz w:val="24"/>
          <w:szCs w:val="32"/>
        </w:rPr>
        <w:t>责任专家</w:t>
      </w:r>
    </w:p>
    <w:p w:rsidR="00990DA8" w:rsidRPr="0018236B" w:rsidRDefault="00A86269" w:rsidP="0018236B">
      <w:pPr>
        <w:widowControl/>
        <w:ind w:firstLineChars="150" w:firstLine="360"/>
        <w:jc w:val="left"/>
        <w:rPr>
          <w:rFonts w:ascii="仿宋_GB2312" w:eastAsia="仿宋_GB2312" w:cs="宋体"/>
          <w:kern w:val="0"/>
          <w:sz w:val="24"/>
          <w:szCs w:val="24"/>
        </w:rPr>
      </w:pPr>
      <w:r w:rsidRPr="0018236B">
        <w:rPr>
          <w:rFonts w:ascii="仿宋_GB2312" w:eastAsia="仿宋_GB2312" w:cs="宋体" w:hint="eastAsia"/>
          <w:kern w:val="0"/>
          <w:sz w:val="24"/>
          <w:szCs w:val="24"/>
        </w:rPr>
        <w:t>冯长磊</w:t>
      </w:r>
      <w:r w:rsidRPr="0018236B">
        <w:rPr>
          <w:rFonts w:ascii="仿宋_GB2312" w:eastAsia="仿宋_GB2312" w:hAnsi="Times New Roman" w:hint="eastAsia"/>
          <w:kern w:val="0"/>
          <w:sz w:val="24"/>
          <w:szCs w:val="24"/>
        </w:rPr>
        <w:t>（010-67968115-5158</w:t>
      </w:r>
      <w:r w:rsidR="0018236B">
        <w:rPr>
          <w:rFonts w:ascii="仿宋_GB2312" w:eastAsia="仿宋_GB2312" w:hAnsi="Times New Roman" w:hint="eastAsia"/>
          <w:kern w:val="0"/>
          <w:sz w:val="24"/>
          <w:szCs w:val="24"/>
        </w:rPr>
        <w:t>，</w:t>
      </w:r>
      <w:r w:rsidR="0018236B" w:rsidRPr="0018236B">
        <w:rPr>
          <w:rFonts w:ascii="仿宋_GB2312" w:eastAsia="仿宋_GB2312" w:hAnsi="Times New Roman"/>
          <w:kern w:val="0"/>
          <w:sz w:val="24"/>
          <w:szCs w:val="24"/>
        </w:rPr>
        <w:t>13811448287</w:t>
      </w:r>
      <w:r w:rsidRPr="0018236B">
        <w:rPr>
          <w:rFonts w:ascii="仿宋_GB2312" w:eastAsia="仿宋_GB2312" w:hAnsi="Times New Roman" w:hint="eastAsia"/>
          <w:kern w:val="0"/>
          <w:sz w:val="24"/>
          <w:szCs w:val="24"/>
        </w:rPr>
        <w:t>）。</w:t>
      </w:r>
    </w:p>
    <w:p w:rsidR="001A2A7D" w:rsidRDefault="001A2A7D">
      <w:pPr>
        <w:widowControl/>
        <w:jc w:val="left"/>
        <w:rPr>
          <w:rFonts w:ascii="Cambria" w:hAnsi="Cambria" w:cs="宋体"/>
          <w:b/>
          <w:bCs/>
          <w:kern w:val="0"/>
          <w:sz w:val="36"/>
          <w:szCs w:val="36"/>
        </w:rPr>
      </w:pPr>
    </w:p>
    <w:p w:rsidR="00A86269" w:rsidRDefault="00A86269">
      <w:pPr>
        <w:widowControl/>
        <w:jc w:val="left"/>
        <w:rPr>
          <w:rFonts w:ascii="Cambria" w:hAnsi="Cambria" w:cs="宋体"/>
          <w:b/>
          <w:bCs/>
          <w:kern w:val="0"/>
          <w:sz w:val="36"/>
          <w:szCs w:val="36"/>
        </w:rPr>
      </w:pPr>
    </w:p>
    <w:p w:rsidR="00F744AA" w:rsidRDefault="00F744AA">
      <w:pPr>
        <w:widowControl/>
        <w:jc w:val="left"/>
        <w:rPr>
          <w:rFonts w:ascii="Cambria" w:hAnsi="Cambria" w:cs="宋体"/>
          <w:b/>
          <w:bCs/>
          <w:kern w:val="0"/>
          <w:sz w:val="36"/>
          <w:szCs w:val="36"/>
        </w:rPr>
      </w:pPr>
      <w:r>
        <w:rPr>
          <w:rFonts w:ascii="Cambria" w:hAnsi="Cambria" w:cs="宋体"/>
          <w:b/>
          <w:bCs/>
          <w:kern w:val="0"/>
          <w:sz w:val="36"/>
          <w:szCs w:val="36"/>
        </w:rPr>
        <w:br w:type="page"/>
      </w:r>
    </w:p>
    <w:p w:rsidR="00D517DC" w:rsidRPr="00F744AA" w:rsidRDefault="00796C2C" w:rsidP="00F744AA">
      <w:pPr>
        <w:spacing w:line="360" w:lineRule="auto"/>
        <w:outlineLvl w:val="1"/>
        <w:rPr>
          <w:b/>
          <w:sz w:val="28"/>
        </w:rPr>
      </w:pPr>
      <w:bookmarkStart w:id="8" w:name="_Toc384201039"/>
      <w:r>
        <w:rPr>
          <w:rFonts w:hint="eastAsia"/>
          <w:b/>
          <w:sz w:val="28"/>
        </w:rPr>
        <w:lastRenderedPageBreak/>
        <w:t>课题</w:t>
      </w:r>
      <w:r w:rsidR="00990DA8" w:rsidRPr="00F744AA">
        <w:rPr>
          <w:rFonts w:hint="eastAsia"/>
          <w:b/>
          <w:sz w:val="28"/>
        </w:rPr>
        <w:t>4.</w:t>
      </w:r>
      <w:r w:rsidR="004D257B" w:rsidRPr="00F744AA">
        <w:rPr>
          <w:rFonts w:hint="eastAsia"/>
          <w:b/>
          <w:sz w:val="28"/>
        </w:rPr>
        <w:t xml:space="preserve"> </w:t>
      </w:r>
      <w:r w:rsidR="00D517DC" w:rsidRPr="00F744AA">
        <w:rPr>
          <w:b/>
          <w:sz w:val="28"/>
        </w:rPr>
        <w:t>高速低功耗模数转换器设计技术研究</w:t>
      </w:r>
      <w:bookmarkEnd w:id="8"/>
    </w:p>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研究目标</w:t>
      </w:r>
    </w:p>
    <w:p w:rsidR="00D517DC" w:rsidRPr="00A856A8" w:rsidRDefault="00D517DC" w:rsidP="00D517DC">
      <w:pPr>
        <w:widowControl/>
        <w:spacing w:line="460" w:lineRule="exact"/>
        <w:ind w:firstLineChars="200" w:firstLine="480"/>
        <w:rPr>
          <w:rFonts w:ascii="仿宋_GB2312" w:eastAsia="仿宋_GB2312" w:hAnsi="Times New Roman"/>
          <w:kern w:val="0"/>
          <w:sz w:val="24"/>
          <w:szCs w:val="24"/>
        </w:rPr>
      </w:pPr>
      <w:r w:rsidRPr="00A856A8">
        <w:rPr>
          <w:rFonts w:ascii="仿宋_GB2312" w:eastAsia="仿宋_GB2312" w:hAnsi="Times New Roman" w:hint="eastAsia"/>
          <w:kern w:val="0"/>
          <w:sz w:val="24"/>
          <w:szCs w:val="24"/>
        </w:rPr>
        <w:t>本课题基于65nm 标准CMOS工艺，研究高速低功耗A/D转换器设计技术，突破相应关键技术，实现单通道10bit 100MSPS 低功耗低输入电容的A/D转换器电路及版图设计。</w:t>
      </w:r>
    </w:p>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二</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研究内容</w:t>
      </w:r>
    </w:p>
    <w:p w:rsidR="006262BD" w:rsidRDefault="006262BD" w:rsidP="006262BD">
      <w:pPr>
        <w:widowControl/>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包括但不限于以下内容：</w:t>
      </w:r>
    </w:p>
    <w:p w:rsidR="00D517DC" w:rsidRPr="003B6DAE" w:rsidRDefault="00D517DC" w:rsidP="006262BD">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1</w:t>
      </w:r>
      <w:r w:rsidRPr="003B6DAE">
        <w:rPr>
          <w:rFonts w:ascii="Times New Roman" w:eastAsia="仿宋_GB2312" w:hAnsi="Times New Roman"/>
          <w:kern w:val="0"/>
          <w:sz w:val="24"/>
          <w:szCs w:val="24"/>
        </w:rPr>
        <w:t>、高速中等精度</w:t>
      </w:r>
      <w:r w:rsidRPr="003B6DAE">
        <w:rPr>
          <w:rFonts w:ascii="Times New Roman" w:eastAsia="仿宋_GB2312" w:hAnsi="Times New Roman"/>
          <w:kern w:val="0"/>
          <w:sz w:val="24"/>
          <w:szCs w:val="24"/>
        </w:rPr>
        <w:t>ADC</w:t>
      </w:r>
      <w:r w:rsidRPr="003B6DAE">
        <w:rPr>
          <w:rFonts w:ascii="Times New Roman" w:eastAsia="仿宋_GB2312" w:hAnsi="Times New Roman"/>
          <w:kern w:val="0"/>
          <w:sz w:val="24"/>
          <w:szCs w:val="24"/>
        </w:rPr>
        <w:t>体系结构设计</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2</w:t>
      </w:r>
      <w:r w:rsidRPr="003B6DAE">
        <w:rPr>
          <w:rFonts w:ascii="Times New Roman" w:eastAsia="仿宋_GB2312" w:hAnsi="Times New Roman"/>
          <w:kern w:val="0"/>
          <w:sz w:val="24"/>
          <w:szCs w:val="24"/>
        </w:rPr>
        <w:t>、高速中等精度低功耗比较器设计技术</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3</w:t>
      </w:r>
      <w:r w:rsidRPr="003B6DAE">
        <w:rPr>
          <w:rFonts w:ascii="Times New Roman" w:eastAsia="仿宋_GB2312" w:hAnsi="Times New Roman"/>
          <w:kern w:val="0"/>
          <w:sz w:val="24"/>
          <w:szCs w:val="24"/>
        </w:rPr>
        <w:t>、高速比较器失调校准技术</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4</w:t>
      </w:r>
      <w:r w:rsidRPr="003B6DAE">
        <w:rPr>
          <w:rFonts w:ascii="Times New Roman" w:eastAsia="仿宋_GB2312" w:hAnsi="Times New Roman"/>
          <w:kern w:val="0"/>
          <w:sz w:val="24"/>
          <w:szCs w:val="24"/>
        </w:rPr>
        <w:t>、电容阵列匹配技术及分段电容阵列校正技术</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5</w:t>
      </w:r>
      <w:r w:rsidRPr="003B6DAE">
        <w:rPr>
          <w:rFonts w:ascii="Times New Roman" w:eastAsia="仿宋_GB2312" w:hAnsi="Times New Roman"/>
          <w:kern w:val="0"/>
          <w:sz w:val="24"/>
          <w:szCs w:val="24"/>
        </w:rPr>
        <w:t>、高速采样保持电路设计技术</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6</w:t>
      </w:r>
      <w:r w:rsidRPr="003B6DAE">
        <w:rPr>
          <w:rFonts w:ascii="Times New Roman" w:eastAsia="仿宋_GB2312" w:hAnsi="Times New Roman"/>
          <w:kern w:val="0"/>
          <w:sz w:val="24"/>
          <w:szCs w:val="24"/>
        </w:rPr>
        <w:t>、低噪声低功耗电路设计技术</w:t>
      </w:r>
    </w:p>
    <w:p w:rsidR="00D517DC" w:rsidRPr="003B6DAE" w:rsidRDefault="00D517DC" w:rsidP="003B6DAE">
      <w:pPr>
        <w:widowControl/>
        <w:spacing w:line="460" w:lineRule="exact"/>
        <w:ind w:firstLineChars="200" w:firstLine="480"/>
        <w:rPr>
          <w:rFonts w:ascii="Times New Roman" w:eastAsia="仿宋_GB2312" w:hAnsi="Times New Roman"/>
          <w:kern w:val="0"/>
          <w:sz w:val="24"/>
          <w:szCs w:val="24"/>
        </w:rPr>
      </w:pPr>
      <w:r w:rsidRPr="003B6DAE">
        <w:rPr>
          <w:rFonts w:ascii="Times New Roman" w:eastAsia="仿宋_GB2312" w:hAnsi="Times New Roman"/>
          <w:kern w:val="0"/>
          <w:sz w:val="24"/>
          <w:szCs w:val="24"/>
        </w:rPr>
        <w:t>7</w:t>
      </w:r>
      <w:r w:rsidRPr="003B6DAE">
        <w:rPr>
          <w:rFonts w:ascii="Times New Roman" w:eastAsia="仿宋_GB2312" w:hAnsi="Times New Roman"/>
          <w:kern w:val="0"/>
          <w:sz w:val="24"/>
          <w:szCs w:val="24"/>
        </w:rPr>
        <w:t>、高速</w:t>
      </w:r>
      <w:r w:rsidRPr="003B6DAE">
        <w:rPr>
          <w:rFonts w:ascii="Times New Roman" w:eastAsia="仿宋_GB2312" w:hAnsi="Times New Roman"/>
          <w:kern w:val="0"/>
          <w:sz w:val="24"/>
          <w:szCs w:val="24"/>
        </w:rPr>
        <w:t>ADC</w:t>
      </w:r>
      <w:r w:rsidRPr="003B6DAE">
        <w:rPr>
          <w:rFonts w:ascii="Times New Roman" w:eastAsia="仿宋_GB2312" w:hAnsi="Times New Roman"/>
          <w:kern w:val="0"/>
          <w:sz w:val="24"/>
          <w:szCs w:val="24"/>
        </w:rPr>
        <w:t>版图布局布线技术</w:t>
      </w:r>
    </w:p>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三</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成果形式</w:t>
      </w:r>
    </w:p>
    <w:p w:rsidR="00D517DC" w:rsidRPr="006262BD" w:rsidRDefault="00D517DC" w:rsidP="003B6DAE">
      <w:pPr>
        <w:widowControl/>
        <w:spacing w:line="460" w:lineRule="exact"/>
        <w:ind w:firstLineChars="200" w:firstLine="480"/>
        <w:rPr>
          <w:rFonts w:ascii="仿宋_GB2312" w:eastAsia="仿宋_GB2312" w:hAnsi="Times New Roman"/>
          <w:kern w:val="0"/>
          <w:sz w:val="24"/>
          <w:szCs w:val="24"/>
        </w:rPr>
      </w:pPr>
      <w:r w:rsidRPr="006262BD">
        <w:rPr>
          <w:rFonts w:ascii="仿宋_GB2312" w:eastAsia="仿宋_GB2312" w:hAnsi="Times New Roman" w:hint="eastAsia"/>
          <w:kern w:val="0"/>
          <w:sz w:val="24"/>
          <w:szCs w:val="24"/>
        </w:rPr>
        <w:t>1、ADC研制总结报告，专题技术研究报告和相关技术文档（含电路前仿真及版图寄生参数提取后仿真的仿真结果、版图DRC、ERC及LVS结果文件）；</w:t>
      </w:r>
    </w:p>
    <w:p w:rsidR="00D517DC" w:rsidRPr="006262BD" w:rsidRDefault="00D517DC" w:rsidP="003B6DAE">
      <w:pPr>
        <w:widowControl/>
        <w:spacing w:line="460" w:lineRule="exact"/>
        <w:ind w:firstLineChars="200" w:firstLine="480"/>
        <w:rPr>
          <w:rFonts w:ascii="仿宋_GB2312" w:eastAsia="仿宋_GB2312" w:hAnsi="Times New Roman"/>
          <w:kern w:val="0"/>
          <w:sz w:val="24"/>
          <w:szCs w:val="24"/>
        </w:rPr>
      </w:pPr>
      <w:r w:rsidRPr="006262BD">
        <w:rPr>
          <w:rFonts w:ascii="仿宋_GB2312" w:eastAsia="仿宋_GB2312" w:hAnsi="Times New Roman" w:hint="eastAsia"/>
          <w:kern w:val="0"/>
          <w:sz w:val="24"/>
          <w:szCs w:val="24"/>
        </w:rPr>
        <w:t>2、电路原理图文件（Edif），版图文件（GDS</w:t>
      </w:r>
      <w:r w:rsidR="00B54233" w:rsidRPr="006262BD">
        <w:rPr>
          <w:rFonts w:ascii="仿宋_GB2312" w:eastAsia="仿宋_GB2312" w:hAnsi="Times New Roman" w:hint="eastAsia"/>
          <w:kern w:val="0"/>
          <w:sz w:val="24"/>
          <w:szCs w:val="24"/>
        </w:rPr>
        <w:t>II</w:t>
      </w:r>
      <w:r w:rsidRPr="006262BD">
        <w:rPr>
          <w:rFonts w:ascii="仿宋_GB2312" w:eastAsia="仿宋_GB2312" w:hAnsi="Times New Roman" w:hint="eastAsia"/>
          <w:kern w:val="0"/>
          <w:sz w:val="24"/>
          <w:szCs w:val="24"/>
        </w:rPr>
        <w:t>）。</w:t>
      </w:r>
    </w:p>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四</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考核指标</w:t>
      </w:r>
    </w:p>
    <w:p w:rsidR="00D517DC" w:rsidRPr="006262BD" w:rsidRDefault="00D517DC" w:rsidP="003B6DAE">
      <w:pPr>
        <w:widowControl/>
        <w:spacing w:line="460" w:lineRule="exact"/>
        <w:ind w:firstLineChars="200" w:firstLine="480"/>
        <w:rPr>
          <w:rFonts w:ascii="仿宋_GB2312" w:eastAsia="仿宋_GB2312" w:hAnsi="Times New Roman"/>
          <w:kern w:val="0"/>
          <w:sz w:val="24"/>
          <w:szCs w:val="24"/>
        </w:rPr>
      </w:pPr>
      <w:r w:rsidRPr="006262BD">
        <w:rPr>
          <w:rFonts w:ascii="仿宋_GB2312" w:eastAsia="仿宋_GB2312" w:hAnsi="Times New Roman" w:hint="eastAsia"/>
          <w:kern w:val="0"/>
          <w:sz w:val="24"/>
          <w:szCs w:val="24"/>
        </w:rPr>
        <w:t>电路的工作条件为</w:t>
      </w:r>
      <w:r w:rsidR="006262BD">
        <w:rPr>
          <w:rFonts w:ascii="仿宋_GB2312" w:eastAsia="仿宋_GB2312" w:hAnsi="Times New Roman" w:hint="eastAsia"/>
          <w:kern w:val="0"/>
          <w:sz w:val="24"/>
          <w:szCs w:val="24"/>
        </w:rPr>
        <w:t>-55</w:t>
      </w:r>
      <w:r w:rsidR="006262BD" w:rsidRPr="006262BD">
        <w:rPr>
          <w:rFonts w:ascii="仿宋_GB2312" w:eastAsia="仿宋_GB2312" w:hAnsi="Times New Roman" w:hint="eastAsia"/>
          <w:kern w:val="0"/>
          <w:sz w:val="24"/>
          <w:szCs w:val="24"/>
        </w:rPr>
        <w:t>℃</w:t>
      </w:r>
      <w:r w:rsidR="006262BD">
        <w:rPr>
          <w:rFonts w:ascii="仿宋_GB2312" w:eastAsia="仿宋_GB2312" w:hAnsi="Times New Roman" w:hint="eastAsia"/>
          <w:kern w:val="0"/>
          <w:sz w:val="24"/>
          <w:szCs w:val="24"/>
        </w:rPr>
        <w:t>-</w:t>
      </w:r>
      <w:r w:rsidRPr="006262BD">
        <w:rPr>
          <w:rFonts w:ascii="仿宋_GB2312" w:eastAsia="仿宋_GB2312" w:hAnsi="Times New Roman" w:hint="eastAsia"/>
          <w:kern w:val="0"/>
          <w:sz w:val="24"/>
          <w:szCs w:val="24"/>
        </w:rPr>
        <w:t>+125</w:t>
      </w:r>
      <w:r w:rsidR="006262BD">
        <w:rPr>
          <w:rFonts w:ascii="仿宋_GB2312" w:eastAsia="仿宋_GB2312" w:hAnsi="Times New Roman" w:hint="eastAsia"/>
          <w:kern w:val="0"/>
          <w:sz w:val="24"/>
          <w:szCs w:val="24"/>
        </w:rPr>
        <w:t>℃</w:t>
      </w:r>
      <w:r w:rsidRPr="006262BD">
        <w:rPr>
          <w:rFonts w:ascii="仿宋_GB2312" w:eastAsia="仿宋_GB2312" w:hAnsi="Times New Roman" w:hint="eastAsia"/>
          <w:kern w:val="0"/>
          <w:sz w:val="24"/>
          <w:szCs w:val="24"/>
        </w:rPr>
        <w:t>范围内，VDD=1.2±10%，并</w:t>
      </w:r>
      <w:r w:rsidR="00796C2C">
        <w:rPr>
          <w:rFonts w:ascii="仿宋_GB2312" w:eastAsia="仿宋_GB2312" w:hAnsi="Times New Roman" w:hint="eastAsia"/>
          <w:kern w:val="0"/>
          <w:sz w:val="24"/>
          <w:szCs w:val="24"/>
        </w:rPr>
        <w:t>制定</w:t>
      </w:r>
      <w:r w:rsidRPr="006262BD">
        <w:rPr>
          <w:rFonts w:ascii="仿宋_GB2312" w:eastAsia="仿宋_GB2312" w:hAnsi="Times New Roman" w:hint="eastAsia"/>
          <w:kern w:val="0"/>
          <w:sz w:val="24"/>
          <w:szCs w:val="24"/>
        </w:rPr>
        <w:t>工艺</w:t>
      </w:r>
      <w:r w:rsidR="00796C2C">
        <w:rPr>
          <w:rFonts w:ascii="仿宋_GB2312" w:eastAsia="仿宋_GB2312" w:hAnsi="Times New Roman" w:hint="eastAsia"/>
          <w:kern w:val="0"/>
          <w:sz w:val="24"/>
          <w:szCs w:val="24"/>
        </w:rPr>
        <w:t>的所有</w:t>
      </w:r>
      <w:r w:rsidRPr="006262BD">
        <w:rPr>
          <w:rFonts w:ascii="仿宋_GB2312" w:eastAsia="仿宋_GB2312" w:hAnsi="Times New Roman" w:hint="eastAsia"/>
          <w:kern w:val="0"/>
          <w:sz w:val="24"/>
          <w:szCs w:val="24"/>
        </w:rPr>
        <w:t xml:space="preserve">corner模型下满足以下技术指标：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5100"/>
      </w:tblGrid>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设计工艺</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65nm 标准CMOS工艺</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供电电压</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1.2V</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设计精度</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10bit</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采样频率</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100MS/s</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线性度</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|DNL|≤0.8LSB     |INL|≤1LSB</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有效位数@Nyquist</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≥9.0bit(典型值)  ≥8.5bit(</w:t>
            </w:r>
            <w:r w:rsidRPr="003265DE">
              <w:rPr>
                <w:rFonts w:ascii="仿宋_GB2312" w:eastAsia="仿宋_GB2312" w:hAnsiTheme="minorEastAsia" w:hint="eastAsia"/>
                <w:szCs w:val="21"/>
              </w:rPr>
              <w:t>-55℃~+125℃</w:t>
            </w:r>
            <w:r w:rsidRPr="003265DE">
              <w:rPr>
                <w:rFonts w:ascii="仿宋_GB2312" w:eastAsia="仿宋_GB2312" w:hAnsiTheme="minorEastAsia" w:hint="eastAsia"/>
                <w:kern w:val="0"/>
                <w:szCs w:val="21"/>
              </w:rPr>
              <w:t>)</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功耗</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≤2mW</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版图面积</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≤0.03mm</w:t>
            </w:r>
            <w:r w:rsidRPr="003265DE">
              <w:rPr>
                <w:rFonts w:ascii="仿宋_GB2312" w:eastAsia="仿宋_GB2312" w:hAnsiTheme="minorEastAsia" w:hint="eastAsia"/>
                <w:kern w:val="0"/>
                <w:szCs w:val="21"/>
                <w:vertAlign w:val="superscript"/>
              </w:rPr>
              <w:t>2</w:t>
            </w:r>
          </w:p>
        </w:tc>
      </w:tr>
      <w:tr w:rsidR="00D517DC" w:rsidRPr="003265DE" w:rsidTr="00F2021D">
        <w:trPr>
          <w:jc w:val="center"/>
        </w:trPr>
        <w:tc>
          <w:tcPr>
            <w:tcW w:w="2323" w:type="dxa"/>
          </w:tcPr>
          <w:p w:rsidR="00D517DC" w:rsidRPr="003265DE" w:rsidRDefault="00D517DC" w:rsidP="00F2021D">
            <w:pPr>
              <w:jc w:val="center"/>
              <w:rPr>
                <w:rFonts w:ascii="仿宋_GB2312" w:eastAsia="仿宋_GB2312" w:hAnsiTheme="minorEastAsia"/>
                <w:kern w:val="0"/>
                <w:szCs w:val="21"/>
              </w:rPr>
            </w:pPr>
            <w:r w:rsidRPr="003265DE">
              <w:rPr>
                <w:rFonts w:ascii="仿宋_GB2312" w:eastAsia="仿宋_GB2312" w:hAnsiTheme="minorEastAsia" w:hint="eastAsia"/>
                <w:kern w:val="0"/>
                <w:szCs w:val="21"/>
              </w:rPr>
              <w:t>输入电容</w:t>
            </w:r>
          </w:p>
        </w:tc>
        <w:tc>
          <w:tcPr>
            <w:tcW w:w="5100" w:type="dxa"/>
          </w:tcPr>
          <w:p w:rsidR="00D517DC" w:rsidRPr="003265DE" w:rsidRDefault="00D517DC" w:rsidP="00F2021D">
            <w:pPr>
              <w:rPr>
                <w:rFonts w:ascii="仿宋_GB2312" w:eastAsia="仿宋_GB2312" w:hAnsiTheme="minorEastAsia"/>
                <w:kern w:val="0"/>
                <w:szCs w:val="21"/>
              </w:rPr>
            </w:pPr>
            <w:r w:rsidRPr="003265DE">
              <w:rPr>
                <w:rFonts w:ascii="仿宋_GB2312" w:eastAsia="仿宋_GB2312" w:hAnsiTheme="minorEastAsia" w:hint="eastAsia"/>
                <w:kern w:val="0"/>
                <w:szCs w:val="21"/>
              </w:rPr>
              <w:t>≤180fF</w:t>
            </w:r>
          </w:p>
        </w:tc>
      </w:tr>
    </w:tbl>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五</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研发周期和考核节点</w:t>
      </w:r>
    </w:p>
    <w:tbl>
      <w:tblPr>
        <w:tblW w:w="7710" w:type="dxa"/>
        <w:jc w:val="center"/>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276"/>
        <w:gridCol w:w="3969"/>
        <w:gridCol w:w="1274"/>
      </w:tblGrid>
      <w:tr w:rsidR="00D517DC" w:rsidRPr="00B70FDA" w:rsidTr="00F2021D">
        <w:trPr>
          <w:jc w:val="center"/>
        </w:trPr>
        <w:tc>
          <w:tcPr>
            <w:tcW w:w="1191" w:type="dxa"/>
          </w:tcPr>
          <w:p w:rsidR="00D517DC" w:rsidRPr="00B70FDA" w:rsidRDefault="00D517DC" w:rsidP="00F2021D">
            <w:pPr>
              <w:jc w:val="center"/>
              <w:rPr>
                <w:rFonts w:ascii="Times New Roman" w:eastAsia="黑体" w:hAnsi="Times New Roman"/>
                <w:sz w:val="24"/>
                <w:szCs w:val="28"/>
              </w:rPr>
            </w:pPr>
            <w:r w:rsidRPr="00B70FDA">
              <w:rPr>
                <w:rFonts w:ascii="Times New Roman" w:eastAsia="黑体" w:hAnsi="Times New Roman"/>
                <w:sz w:val="24"/>
                <w:szCs w:val="28"/>
              </w:rPr>
              <w:t>考核节点</w:t>
            </w:r>
          </w:p>
        </w:tc>
        <w:tc>
          <w:tcPr>
            <w:tcW w:w="1276" w:type="dxa"/>
          </w:tcPr>
          <w:p w:rsidR="00D517DC" w:rsidRPr="00B70FDA" w:rsidRDefault="00D517DC" w:rsidP="00F2021D">
            <w:pPr>
              <w:jc w:val="center"/>
              <w:rPr>
                <w:rFonts w:ascii="Times New Roman" w:eastAsia="黑体" w:hAnsi="Times New Roman"/>
                <w:sz w:val="24"/>
                <w:szCs w:val="28"/>
              </w:rPr>
            </w:pPr>
            <w:r w:rsidRPr="00B70FDA">
              <w:rPr>
                <w:rFonts w:ascii="Times New Roman" w:eastAsia="黑体" w:hAnsi="Times New Roman"/>
                <w:sz w:val="24"/>
                <w:szCs w:val="28"/>
              </w:rPr>
              <w:t>考核时间</w:t>
            </w:r>
          </w:p>
        </w:tc>
        <w:tc>
          <w:tcPr>
            <w:tcW w:w="3969" w:type="dxa"/>
          </w:tcPr>
          <w:p w:rsidR="00D517DC" w:rsidRPr="00B70FDA" w:rsidRDefault="00D517DC" w:rsidP="00F2021D">
            <w:pPr>
              <w:jc w:val="center"/>
              <w:rPr>
                <w:rFonts w:ascii="Times New Roman" w:eastAsia="黑体" w:hAnsi="Times New Roman"/>
                <w:sz w:val="24"/>
                <w:szCs w:val="28"/>
              </w:rPr>
            </w:pPr>
            <w:r w:rsidRPr="00B70FDA">
              <w:rPr>
                <w:rFonts w:ascii="Times New Roman" w:eastAsia="黑体" w:hAnsi="Times New Roman"/>
                <w:sz w:val="24"/>
                <w:szCs w:val="28"/>
              </w:rPr>
              <w:t>考核内容</w:t>
            </w:r>
          </w:p>
        </w:tc>
        <w:tc>
          <w:tcPr>
            <w:tcW w:w="1274" w:type="dxa"/>
          </w:tcPr>
          <w:p w:rsidR="00D517DC" w:rsidRPr="00B70FDA" w:rsidRDefault="00D517DC" w:rsidP="00F2021D">
            <w:pPr>
              <w:jc w:val="center"/>
              <w:rPr>
                <w:rFonts w:ascii="Times New Roman" w:eastAsia="黑体" w:hAnsi="Times New Roman"/>
                <w:sz w:val="24"/>
                <w:szCs w:val="28"/>
              </w:rPr>
            </w:pPr>
            <w:r w:rsidRPr="00B70FDA">
              <w:rPr>
                <w:rFonts w:ascii="Times New Roman" w:eastAsia="黑体" w:hAnsi="Times New Roman"/>
                <w:sz w:val="24"/>
                <w:szCs w:val="28"/>
              </w:rPr>
              <w:t>考核方式</w:t>
            </w:r>
          </w:p>
        </w:tc>
      </w:tr>
      <w:tr w:rsidR="00D517DC" w:rsidRPr="00B70FDA" w:rsidTr="00F2021D">
        <w:trPr>
          <w:jc w:val="center"/>
        </w:trPr>
        <w:tc>
          <w:tcPr>
            <w:tcW w:w="1191"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方案评审</w:t>
            </w:r>
          </w:p>
        </w:tc>
        <w:tc>
          <w:tcPr>
            <w:tcW w:w="1276"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T0</w:t>
            </w:r>
          </w:p>
        </w:tc>
        <w:tc>
          <w:tcPr>
            <w:tcW w:w="3969" w:type="dxa"/>
            <w:vAlign w:val="center"/>
          </w:tcPr>
          <w:p w:rsidR="00D517DC" w:rsidRPr="00B579F1" w:rsidRDefault="00D517DC" w:rsidP="00F2021D">
            <w:pPr>
              <w:numPr>
                <w:ilvl w:val="0"/>
                <w:numId w:val="3"/>
              </w:numPr>
              <w:rPr>
                <w:rFonts w:ascii="仿宋_GB2312" w:eastAsia="仿宋_GB2312" w:hAnsi="Times New Roman"/>
                <w:szCs w:val="21"/>
              </w:rPr>
            </w:pPr>
            <w:r w:rsidRPr="00B579F1">
              <w:rPr>
                <w:rFonts w:ascii="仿宋_GB2312" w:eastAsia="仿宋_GB2312" w:hAnsi="Times New Roman" w:hint="eastAsia"/>
                <w:szCs w:val="21"/>
              </w:rPr>
              <w:t>课题方案及技术途径</w:t>
            </w:r>
          </w:p>
          <w:p w:rsidR="00D517DC" w:rsidRPr="00B579F1" w:rsidRDefault="00D517DC" w:rsidP="00F2021D">
            <w:pPr>
              <w:numPr>
                <w:ilvl w:val="0"/>
                <w:numId w:val="3"/>
              </w:numPr>
              <w:rPr>
                <w:rFonts w:ascii="仿宋_GB2312" w:eastAsia="仿宋_GB2312" w:hAnsi="Times New Roman"/>
                <w:szCs w:val="21"/>
              </w:rPr>
            </w:pPr>
            <w:r w:rsidRPr="00B579F1">
              <w:rPr>
                <w:rFonts w:ascii="仿宋_GB2312" w:eastAsia="仿宋_GB2312" w:hAnsi="Times New Roman" w:hint="eastAsia"/>
                <w:szCs w:val="21"/>
              </w:rPr>
              <w:lastRenderedPageBreak/>
              <w:t>承研高校的转换器设计技术基础</w:t>
            </w:r>
          </w:p>
          <w:p w:rsidR="00D517DC" w:rsidRPr="00B579F1" w:rsidRDefault="00D517DC" w:rsidP="00F2021D">
            <w:pPr>
              <w:numPr>
                <w:ilvl w:val="0"/>
                <w:numId w:val="3"/>
              </w:numPr>
              <w:rPr>
                <w:rFonts w:ascii="仿宋_GB2312" w:eastAsia="仿宋_GB2312" w:hAnsi="Times New Roman"/>
                <w:szCs w:val="21"/>
              </w:rPr>
            </w:pPr>
            <w:r w:rsidRPr="00B579F1">
              <w:rPr>
                <w:rFonts w:ascii="仿宋_GB2312" w:eastAsia="仿宋_GB2312" w:hAnsi="Times New Roman" w:hint="eastAsia"/>
                <w:szCs w:val="21"/>
              </w:rPr>
              <w:t>课题任务关键技术的分解</w:t>
            </w:r>
          </w:p>
        </w:tc>
        <w:tc>
          <w:tcPr>
            <w:tcW w:w="1274"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lastRenderedPageBreak/>
              <w:t>会议评审</w:t>
            </w:r>
          </w:p>
        </w:tc>
      </w:tr>
      <w:tr w:rsidR="00D517DC" w:rsidRPr="00B70FDA" w:rsidTr="00F2021D">
        <w:trPr>
          <w:jc w:val="center"/>
        </w:trPr>
        <w:tc>
          <w:tcPr>
            <w:tcW w:w="1191"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lastRenderedPageBreak/>
              <w:t>中期检查</w:t>
            </w:r>
          </w:p>
        </w:tc>
        <w:tc>
          <w:tcPr>
            <w:tcW w:w="1276"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T0+9月</w:t>
            </w:r>
          </w:p>
        </w:tc>
        <w:tc>
          <w:tcPr>
            <w:tcW w:w="3969" w:type="dxa"/>
            <w:vAlign w:val="center"/>
          </w:tcPr>
          <w:p w:rsidR="00D517DC" w:rsidRPr="00B579F1" w:rsidRDefault="00D517DC" w:rsidP="00F2021D">
            <w:pPr>
              <w:numPr>
                <w:ilvl w:val="0"/>
                <w:numId w:val="4"/>
              </w:numPr>
              <w:rPr>
                <w:rFonts w:ascii="仿宋_GB2312" w:eastAsia="仿宋_GB2312" w:hAnsi="Times New Roman"/>
                <w:szCs w:val="21"/>
              </w:rPr>
            </w:pPr>
            <w:r w:rsidRPr="00B579F1">
              <w:rPr>
                <w:rFonts w:ascii="仿宋_GB2312" w:eastAsia="仿宋_GB2312" w:hAnsi="Times New Roman" w:hint="eastAsia"/>
                <w:szCs w:val="21"/>
              </w:rPr>
              <w:t>电路设计评审</w:t>
            </w:r>
          </w:p>
          <w:p w:rsidR="00D517DC" w:rsidRPr="00B579F1" w:rsidRDefault="00D517DC" w:rsidP="00F2021D">
            <w:pPr>
              <w:numPr>
                <w:ilvl w:val="0"/>
                <w:numId w:val="4"/>
              </w:numPr>
              <w:rPr>
                <w:rFonts w:ascii="仿宋_GB2312" w:eastAsia="仿宋_GB2312" w:hAnsi="Times New Roman"/>
                <w:szCs w:val="21"/>
              </w:rPr>
            </w:pPr>
            <w:r w:rsidRPr="00B579F1">
              <w:rPr>
                <w:rFonts w:ascii="仿宋_GB2312" w:eastAsia="仿宋_GB2312" w:hAnsi="Times New Roman" w:hint="eastAsia"/>
                <w:szCs w:val="21"/>
              </w:rPr>
              <w:t>研制计划的完成情况</w:t>
            </w:r>
          </w:p>
          <w:p w:rsidR="00D517DC" w:rsidRPr="00B579F1" w:rsidRDefault="00D517DC" w:rsidP="00F2021D">
            <w:pPr>
              <w:numPr>
                <w:ilvl w:val="0"/>
                <w:numId w:val="4"/>
              </w:numPr>
              <w:rPr>
                <w:rFonts w:ascii="仿宋_GB2312" w:eastAsia="仿宋_GB2312" w:hAnsi="Times New Roman"/>
                <w:szCs w:val="21"/>
              </w:rPr>
            </w:pPr>
            <w:r w:rsidRPr="00B579F1">
              <w:rPr>
                <w:rFonts w:ascii="仿宋_GB2312" w:eastAsia="仿宋_GB2312" w:hAnsi="Times New Roman" w:hint="eastAsia"/>
                <w:szCs w:val="21"/>
              </w:rPr>
              <w:t>课题任务关键技术攻关情况</w:t>
            </w:r>
          </w:p>
          <w:p w:rsidR="00D517DC" w:rsidRPr="00B579F1" w:rsidRDefault="00D517DC" w:rsidP="00F2021D">
            <w:pPr>
              <w:numPr>
                <w:ilvl w:val="0"/>
                <w:numId w:val="4"/>
              </w:numPr>
              <w:rPr>
                <w:rFonts w:ascii="仿宋_GB2312" w:eastAsia="仿宋_GB2312" w:hAnsi="Times New Roman"/>
                <w:szCs w:val="21"/>
              </w:rPr>
            </w:pPr>
            <w:r w:rsidRPr="00B579F1">
              <w:rPr>
                <w:rFonts w:ascii="仿宋_GB2312" w:eastAsia="仿宋_GB2312" w:hAnsi="Times New Roman" w:hint="eastAsia"/>
                <w:szCs w:val="21"/>
              </w:rPr>
              <w:t>后续计划</w:t>
            </w:r>
          </w:p>
        </w:tc>
        <w:tc>
          <w:tcPr>
            <w:tcW w:w="1274"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会议评审</w:t>
            </w:r>
          </w:p>
        </w:tc>
      </w:tr>
      <w:tr w:rsidR="00D517DC" w:rsidRPr="00B70FDA" w:rsidTr="00F2021D">
        <w:trPr>
          <w:jc w:val="center"/>
        </w:trPr>
        <w:tc>
          <w:tcPr>
            <w:tcW w:w="1191"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结题验收</w:t>
            </w:r>
          </w:p>
        </w:tc>
        <w:tc>
          <w:tcPr>
            <w:tcW w:w="1276"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T0+18月</w:t>
            </w:r>
          </w:p>
        </w:tc>
        <w:tc>
          <w:tcPr>
            <w:tcW w:w="3969" w:type="dxa"/>
            <w:vAlign w:val="center"/>
          </w:tcPr>
          <w:p w:rsidR="00D517DC" w:rsidRPr="00B579F1" w:rsidRDefault="00D517DC" w:rsidP="00F2021D">
            <w:pPr>
              <w:numPr>
                <w:ilvl w:val="0"/>
                <w:numId w:val="5"/>
              </w:numPr>
              <w:rPr>
                <w:rFonts w:ascii="仿宋_GB2312" w:eastAsia="仿宋_GB2312" w:hAnsi="Times New Roman"/>
                <w:szCs w:val="21"/>
              </w:rPr>
            </w:pPr>
            <w:r w:rsidRPr="00B579F1">
              <w:rPr>
                <w:rFonts w:ascii="仿宋_GB2312" w:eastAsia="仿宋_GB2312" w:hAnsi="Times New Roman" w:hint="eastAsia"/>
                <w:szCs w:val="21"/>
              </w:rPr>
              <w:t>研制总结</w:t>
            </w:r>
          </w:p>
          <w:p w:rsidR="00D517DC" w:rsidRPr="00B579F1" w:rsidRDefault="00D517DC" w:rsidP="00F2021D">
            <w:pPr>
              <w:numPr>
                <w:ilvl w:val="0"/>
                <w:numId w:val="5"/>
              </w:numPr>
              <w:rPr>
                <w:rFonts w:ascii="仿宋_GB2312" w:eastAsia="仿宋_GB2312" w:hAnsi="Times New Roman"/>
                <w:szCs w:val="21"/>
              </w:rPr>
            </w:pPr>
            <w:r w:rsidRPr="00B579F1">
              <w:rPr>
                <w:rFonts w:ascii="仿宋_GB2312" w:eastAsia="仿宋_GB2312" w:hAnsi="Times New Roman" w:hint="eastAsia"/>
                <w:szCs w:val="21"/>
              </w:rPr>
              <w:t>课题任务关键技术完成情况</w:t>
            </w:r>
          </w:p>
        </w:tc>
        <w:tc>
          <w:tcPr>
            <w:tcW w:w="1274" w:type="dxa"/>
            <w:vAlign w:val="center"/>
          </w:tcPr>
          <w:p w:rsidR="00D517DC" w:rsidRPr="00B579F1" w:rsidRDefault="00D517DC" w:rsidP="00F2021D">
            <w:pPr>
              <w:jc w:val="center"/>
              <w:rPr>
                <w:rFonts w:ascii="仿宋_GB2312" w:eastAsia="仿宋_GB2312" w:hAnsi="Times New Roman"/>
                <w:szCs w:val="21"/>
              </w:rPr>
            </w:pPr>
            <w:r w:rsidRPr="00B579F1">
              <w:rPr>
                <w:rFonts w:ascii="仿宋_GB2312" w:eastAsia="仿宋_GB2312" w:hAnsi="Times New Roman" w:hint="eastAsia"/>
                <w:szCs w:val="21"/>
              </w:rPr>
              <w:t>会议评审</w:t>
            </w:r>
          </w:p>
        </w:tc>
      </w:tr>
    </w:tbl>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六</w:t>
      </w:r>
      <w:r>
        <w:rPr>
          <w:rFonts w:ascii="仿宋_GB2312" w:eastAsia="仿宋_GB2312" w:cs="宋体" w:hint="eastAsia"/>
          <w:b/>
          <w:bCs/>
          <w:kern w:val="0"/>
          <w:sz w:val="24"/>
          <w:szCs w:val="32"/>
        </w:rPr>
        <w:t>）</w:t>
      </w:r>
      <w:r w:rsidR="00D517DC" w:rsidRPr="00F744AA">
        <w:rPr>
          <w:rFonts w:ascii="仿宋_GB2312" w:eastAsia="仿宋_GB2312" w:cs="宋体"/>
          <w:b/>
          <w:bCs/>
          <w:kern w:val="0"/>
          <w:sz w:val="24"/>
          <w:szCs w:val="32"/>
        </w:rPr>
        <w:t>课题经费</w:t>
      </w:r>
    </w:p>
    <w:p w:rsidR="00D517DC" w:rsidRPr="006262BD" w:rsidRDefault="00D517DC" w:rsidP="006262BD">
      <w:pPr>
        <w:widowControl/>
        <w:spacing w:line="460" w:lineRule="exact"/>
        <w:ind w:firstLineChars="200" w:firstLine="480"/>
        <w:rPr>
          <w:rFonts w:ascii="仿宋_GB2312" w:eastAsia="仿宋_GB2312" w:hAnsi="Times New Roman"/>
          <w:kern w:val="0"/>
          <w:sz w:val="24"/>
          <w:szCs w:val="24"/>
        </w:rPr>
      </w:pPr>
      <w:r w:rsidRPr="006262BD">
        <w:rPr>
          <w:rFonts w:ascii="仿宋_GB2312" w:eastAsia="仿宋_GB2312" w:hAnsi="Times New Roman" w:hint="eastAsia"/>
          <w:kern w:val="0"/>
          <w:sz w:val="24"/>
          <w:szCs w:val="24"/>
        </w:rPr>
        <w:t>15万</w:t>
      </w:r>
      <w:r w:rsidR="003B6DAE" w:rsidRPr="006262BD">
        <w:rPr>
          <w:rFonts w:ascii="仿宋_GB2312" w:eastAsia="仿宋_GB2312" w:hAnsi="Times New Roman" w:hint="eastAsia"/>
          <w:kern w:val="0"/>
          <w:sz w:val="24"/>
          <w:szCs w:val="24"/>
        </w:rPr>
        <w:t>元。</w:t>
      </w:r>
    </w:p>
    <w:p w:rsidR="00D517DC"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6262BD"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7A478B" w:rsidRPr="00F744AA">
        <w:rPr>
          <w:rFonts w:ascii="仿宋_GB2312" w:eastAsia="仿宋_GB2312" w:cs="宋体"/>
          <w:b/>
          <w:bCs/>
          <w:kern w:val="0"/>
          <w:sz w:val="24"/>
          <w:szCs w:val="32"/>
        </w:rPr>
        <w:t>课题</w:t>
      </w:r>
      <w:r w:rsidR="00D517DC" w:rsidRPr="00F744AA">
        <w:rPr>
          <w:rFonts w:ascii="仿宋_GB2312" w:eastAsia="仿宋_GB2312" w:cs="宋体"/>
          <w:b/>
          <w:bCs/>
          <w:kern w:val="0"/>
          <w:sz w:val="24"/>
          <w:szCs w:val="32"/>
        </w:rPr>
        <w:t>责任专家</w:t>
      </w:r>
    </w:p>
    <w:p w:rsidR="00990DA8" w:rsidRPr="006262BD" w:rsidRDefault="00D517DC" w:rsidP="006262BD">
      <w:pPr>
        <w:ind w:firstLineChars="200" w:firstLine="480"/>
        <w:jc w:val="left"/>
        <w:rPr>
          <w:rFonts w:ascii="仿宋_GB2312" w:eastAsia="仿宋_GB2312" w:hAnsi="宋体" w:cs="宋体"/>
          <w:kern w:val="0"/>
          <w:sz w:val="24"/>
          <w:szCs w:val="24"/>
        </w:rPr>
      </w:pPr>
      <w:r w:rsidRPr="006262BD">
        <w:rPr>
          <w:rFonts w:ascii="仿宋_GB2312" w:eastAsia="仿宋_GB2312" w:hAnsi="Times New Roman" w:hint="eastAsia"/>
          <w:kern w:val="0"/>
          <w:sz w:val="24"/>
          <w:szCs w:val="24"/>
        </w:rPr>
        <w:t>杨松（010-67968115-5059</w:t>
      </w:r>
      <w:r w:rsidR="006262BD">
        <w:rPr>
          <w:rFonts w:ascii="仿宋_GB2312" w:eastAsia="仿宋_GB2312" w:hAnsi="Times New Roman" w:hint="eastAsia"/>
          <w:kern w:val="0"/>
          <w:sz w:val="24"/>
          <w:szCs w:val="24"/>
        </w:rPr>
        <w:t>，</w:t>
      </w:r>
      <w:r w:rsidR="006262BD" w:rsidRPr="006262BD">
        <w:rPr>
          <w:rFonts w:ascii="仿宋_GB2312" w:eastAsia="仿宋_GB2312" w:hAnsi="宋体" w:cs="宋体" w:hint="eastAsia"/>
          <w:kern w:val="0"/>
          <w:sz w:val="24"/>
          <w:szCs w:val="24"/>
        </w:rPr>
        <w:t>15810221028</w:t>
      </w:r>
      <w:r w:rsidRPr="006262BD">
        <w:rPr>
          <w:rFonts w:ascii="仿宋_GB2312" w:eastAsia="仿宋_GB2312" w:hAnsi="Times New Roman" w:hint="eastAsia"/>
          <w:kern w:val="0"/>
          <w:sz w:val="24"/>
          <w:szCs w:val="24"/>
        </w:rPr>
        <w:t>）。</w:t>
      </w:r>
    </w:p>
    <w:p w:rsidR="00D517DC" w:rsidRDefault="00D517DC">
      <w:pPr>
        <w:widowControl/>
        <w:jc w:val="left"/>
        <w:rPr>
          <w:rFonts w:ascii="Cambria" w:hAnsi="Cambria" w:cs="宋体"/>
          <w:b/>
          <w:bCs/>
          <w:kern w:val="0"/>
          <w:sz w:val="36"/>
          <w:szCs w:val="36"/>
        </w:rPr>
      </w:pPr>
      <w:r>
        <w:rPr>
          <w:rFonts w:ascii="Cambria" w:hAnsi="Cambria" w:cs="宋体"/>
          <w:b/>
          <w:bCs/>
          <w:kern w:val="0"/>
          <w:sz w:val="36"/>
          <w:szCs w:val="36"/>
        </w:rPr>
        <w:br w:type="page"/>
      </w:r>
    </w:p>
    <w:p w:rsidR="00990DA8" w:rsidRPr="00F744AA" w:rsidRDefault="00796C2C" w:rsidP="00F744AA">
      <w:pPr>
        <w:spacing w:line="360" w:lineRule="auto"/>
        <w:outlineLvl w:val="1"/>
        <w:rPr>
          <w:b/>
          <w:sz w:val="28"/>
        </w:rPr>
      </w:pPr>
      <w:bookmarkStart w:id="9" w:name="_Toc384201040"/>
      <w:r>
        <w:rPr>
          <w:rFonts w:hint="eastAsia"/>
          <w:b/>
          <w:sz w:val="28"/>
        </w:rPr>
        <w:lastRenderedPageBreak/>
        <w:t>课题</w:t>
      </w:r>
      <w:r w:rsidR="001A4532" w:rsidRPr="00F744AA">
        <w:rPr>
          <w:rFonts w:hint="eastAsia"/>
          <w:b/>
          <w:sz w:val="28"/>
        </w:rPr>
        <w:t>5</w:t>
      </w:r>
      <w:r w:rsidR="00990DA8" w:rsidRPr="00F744AA">
        <w:rPr>
          <w:rFonts w:hint="eastAsia"/>
          <w:b/>
          <w:sz w:val="28"/>
        </w:rPr>
        <w:t>.</w:t>
      </w:r>
      <w:r w:rsidR="00E6492A" w:rsidRPr="00F744AA">
        <w:rPr>
          <w:rFonts w:hint="eastAsia"/>
          <w:b/>
          <w:sz w:val="28"/>
        </w:rPr>
        <w:t xml:space="preserve"> </w:t>
      </w:r>
      <w:r w:rsidR="00FC36DE" w:rsidRPr="00F744AA">
        <w:rPr>
          <w:rFonts w:hint="eastAsia"/>
          <w:b/>
          <w:sz w:val="28"/>
        </w:rPr>
        <w:t xml:space="preserve"> </w:t>
      </w:r>
      <w:r w:rsidR="00990DA8" w:rsidRPr="00F744AA">
        <w:rPr>
          <w:b/>
          <w:sz w:val="28"/>
        </w:rPr>
        <w:t>12</w:t>
      </w:r>
      <w:r w:rsidR="00990DA8" w:rsidRPr="00F744AA">
        <w:rPr>
          <w:b/>
          <w:sz w:val="28"/>
        </w:rPr>
        <w:t>位</w:t>
      </w:r>
      <w:r w:rsidR="00990DA8" w:rsidRPr="00F744AA">
        <w:rPr>
          <w:b/>
          <w:sz w:val="28"/>
        </w:rPr>
        <w:t>500MSPS</w:t>
      </w:r>
      <w:r w:rsidR="00990DA8" w:rsidRPr="00F744AA">
        <w:rPr>
          <w:b/>
          <w:sz w:val="28"/>
        </w:rPr>
        <w:t>流水线</w:t>
      </w:r>
      <w:r w:rsidR="00990DA8" w:rsidRPr="00F744AA">
        <w:rPr>
          <w:b/>
          <w:sz w:val="28"/>
        </w:rPr>
        <w:t>A/D</w:t>
      </w:r>
      <w:r w:rsidR="00990DA8" w:rsidRPr="00F744AA">
        <w:rPr>
          <w:b/>
          <w:sz w:val="28"/>
        </w:rPr>
        <w:t>转换器</w:t>
      </w:r>
      <w:bookmarkEnd w:id="9"/>
    </w:p>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研究目标</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基于抖链式器件（</w:t>
      </w:r>
      <w:r w:rsidRPr="00FC36DE">
        <w:rPr>
          <w:rFonts w:ascii="仿宋_GB2312" w:eastAsia="仿宋_GB2312" w:hAnsi="Times New Roman" w:hint="eastAsia"/>
          <w:kern w:val="0"/>
          <w:sz w:val="24"/>
          <w:szCs w:val="24"/>
        </w:rPr>
        <w:t>BBD</w:t>
      </w:r>
      <w:r w:rsidRPr="00FC36DE">
        <w:rPr>
          <w:rFonts w:ascii="仿宋_GB2312" w:eastAsia="仿宋_GB2312" w:hint="eastAsia"/>
          <w:kern w:val="0"/>
          <w:sz w:val="24"/>
          <w:szCs w:val="24"/>
        </w:rPr>
        <w:t>）的电荷式流水线</w:t>
      </w:r>
      <w:r w:rsidRPr="00FC36DE">
        <w:rPr>
          <w:rFonts w:ascii="仿宋_GB2312" w:eastAsia="仿宋_GB2312" w:hAnsi="Times New Roman" w:hint="eastAsia"/>
          <w:kern w:val="0"/>
          <w:sz w:val="24"/>
          <w:szCs w:val="24"/>
        </w:rPr>
        <w:t>A/D</w:t>
      </w:r>
      <w:r w:rsidRPr="00FC36DE">
        <w:rPr>
          <w:rFonts w:ascii="仿宋_GB2312" w:eastAsia="仿宋_GB2312" w:hint="eastAsia"/>
          <w:kern w:val="0"/>
          <w:sz w:val="24"/>
          <w:szCs w:val="24"/>
        </w:rPr>
        <w:t>转换器已经成为了低功耗</w:t>
      </w:r>
      <w:r w:rsidRPr="00FC36DE">
        <w:rPr>
          <w:rFonts w:ascii="仿宋_GB2312" w:eastAsia="仿宋_GB2312" w:hAnsi="Times New Roman" w:hint="eastAsia"/>
          <w:kern w:val="0"/>
          <w:sz w:val="24"/>
          <w:szCs w:val="24"/>
        </w:rPr>
        <w:t>A/D</w:t>
      </w:r>
      <w:r w:rsidRPr="00FC36DE">
        <w:rPr>
          <w:rFonts w:ascii="仿宋_GB2312" w:eastAsia="仿宋_GB2312" w:hint="eastAsia"/>
          <w:kern w:val="0"/>
          <w:sz w:val="24"/>
          <w:szCs w:val="24"/>
        </w:rPr>
        <w:t>转换器设计的热门。本课题</w:t>
      </w:r>
      <w:r w:rsidR="00E6492A" w:rsidRPr="00FC36DE">
        <w:rPr>
          <w:rFonts w:ascii="仿宋_GB2312" w:eastAsia="仿宋_GB2312" w:hint="eastAsia"/>
          <w:kern w:val="0"/>
          <w:sz w:val="24"/>
          <w:szCs w:val="24"/>
        </w:rPr>
        <w:t>拟</w:t>
      </w:r>
      <w:r w:rsidRPr="00FC36DE">
        <w:rPr>
          <w:rFonts w:ascii="仿宋_GB2312" w:eastAsia="仿宋_GB2312" w:hint="eastAsia"/>
          <w:kern w:val="0"/>
          <w:sz w:val="24"/>
          <w:szCs w:val="24"/>
        </w:rPr>
        <w:t>对</w:t>
      </w:r>
      <w:r w:rsidRPr="00FC36DE">
        <w:rPr>
          <w:rFonts w:ascii="仿宋_GB2312" w:eastAsia="仿宋_GB2312" w:hAnsi="Times New Roman" w:hint="eastAsia"/>
          <w:kern w:val="0"/>
          <w:sz w:val="24"/>
          <w:szCs w:val="24"/>
        </w:rPr>
        <w:t>12</w:t>
      </w:r>
      <w:r w:rsidRPr="00FC36DE">
        <w:rPr>
          <w:rFonts w:ascii="仿宋_GB2312" w:eastAsia="仿宋_GB2312" w:hint="eastAsia"/>
          <w:kern w:val="0"/>
          <w:sz w:val="24"/>
          <w:szCs w:val="24"/>
        </w:rPr>
        <w:t>位</w:t>
      </w:r>
      <w:r w:rsidRPr="00FC36DE">
        <w:rPr>
          <w:rFonts w:ascii="仿宋_GB2312" w:eastAsia="仿宋_GB2312" w:hAnsi="Times New Roman" w:hint="eastAsia"/>
          <w:kern w:val="0"/>
          <w:sz w:val="24"/>
          <w:szCs w:val="24"/>
        </w:rPr>
        <w:t>500MSPS A/D</w:t>
      </w:r>
      <w:r w:rsidRPr="00FC36DE">
        <w:rPr>
          <w:rFonts w:ascii="仿宋_GB2312" w:eastAsia="仿宋_GB2312" w:hint="eastAsia"/>
          <w:kern w:val="0"/>
          <w:sz w:val="24"/>
          <w:szCs w:val="24"/>
        </w:rPr>
        <w:t>转换器进行研究与设计，通过交织双通道</w:t>
      </w:r>
      <w:r w:rsidRPr="00FC36DE">
        <w:rPr>
          <w:rFonts w:ascii="仿宋_GB2312" w:eastAsia="仿宋_GB2312" w:hAnsi="Times New Roman" w:hint="eastAsia"/>
          <w:kern w:val="0"/>
          <w:sz w:val="24"/>
          <w:szCs w:val="24"/>
        </w:rPr>
        <w:t>250MSPS</w:t>
      </w:r>
      <w:r w:rsidRPr="00FC36DE">
        <w:rPr>
          <w:rFonts w:ascii="仿宋_GB2312" w:eastAsia="仿宋_GB2312" w:hint="eastAsia"/>
          <w:kern w:val="0"/>
          <w:sz w:val="24"/>
          <w:szCs w:val="24"/>
        </w:rPr>
        <w:t>流水线</w:t>
      </w:r>
      <w:r w:rsidRPr="00FC36DE">
        <w:rPr>
          <w:rFonts w:ascii="仿宋_GB2312" w:eastAsia="仿宋_GB2312" w:hAnsi="Times New Roman" w:hint="eastAsia"/>
          <w:kern w:val="0"/>
          <w:sz w:val="24"/>
          <w:szCs w:val="24"/>
        </w:rPr>
        <w:t>A/D</w:t>
      </w:r>
      <w:r w:rsidRPr="00FC36DE">
        <w:rPr>
          <w:rFonts w:ascii="仿宋_GB2312" w:eastAsia="仿宋_GB2312" w:hint="eastAsia"/>
          <w:kern w:val="0"/>
          <w:sz w:val="24"/>
          <w:szCs w:val="24"/>
        </w:rPr>
        <w:t>实现</w:t>
      </w:r>
      <w:r w:rsidRPr="00FC36DE">
        <w:rPr>
          <w:rFonts w:ascii="仿宋_GB2312" w:eastAsia="仿宋_GB2312" w:hAnsi="Times New Roman" w:hint="eastAsia"/>
          <w:kern w:val="0"/>
          <w:sz w:val="24"/>
          <w:szCs w:val="24"/>
        </w:rPr>
        <w:t>12</w:t>
      </w:r>
      <w:r w:rsidRPr="00FC36DE">
        <w:rPr>
          <w:rFonts w:ascii="仿宋_GB2312" w:eastAsia="仿宋_GB2312" w:hint="eastAsia"/>
          <w:kern w:val="0"/>
          <w:sz w:val="24"/>
          <w:szCs w:val="24"/>
        </w:rPr>
        <w:t>位</w:t>
      </w:r>
      <w:r w:rsidRPr="00FC36DE">
        <w:rPr>
          <w:rFonts w:ascii="仿宋_GB2312" w:eastAsia="仿宋_GB2312" w:hAnsi="Times New Roman" w:hint="eastAsia"/>
          <w:kern w:val="0"/>
          <w:sz w:val="24"/>
          <w:szCs w:val="24"/>
        </w:rPr>
        <w:t>500MSPS A/D</w:t>
      </w:r>
      <w:r w:rsidRPr="00FC36DE">
        <w:rPr>
          <w:rFonts w:ascii="仿宋_GB2312" w:eastAsia="仿宋_GB2312" w:hint="eastAsia"/>
          <w:kern w:val="0"/>
          <w:sz w:val="24"/>
          <w:szCs w:val="24"/>
        </w:rPr>
        <w:t>转换功能。</w:t>
      </w:r>
    </w:p>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二</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研究内容</w:t>
      </w:r>
    </w:p>
    <w:p w:rsidR="00990DA8" w:rsidRPr="00FC36DE" w:rsidRDefault="00990DA8" w:rsidP="00E6492A">
      <w:pPr>
        <w:widowControl/>
        <w:spacing w:line="460" w:lineRule="exact"/>
        <w:ind w:firstLineChars="200" w:firstLine="480"/>
        <w:jc w:val="left"/>
        <w:rPr>
          <w:rFonts w:ascii="仿宋_GB2312" w:eastAsia="仿宋_GB2312"/>
          <w:kern w:val="0"/>
          <w:sz w:val="24"/>
          <w:szCs w:val="24"/>
        </w:rPr>
      </w:pPr>
      <w:r w:rsidRPr="00FC36DE">
        <w:rPr>
          <w:rFonts w:ascii="仿宋_GB2312" w:eastAsia="仿宋_GB2312" w:hint="eastAsia"/>
          <w:kern w:val="0"/>
          <w:sz w:val="24"/>
          <w:szCs w:val="24"/>
        </w:rPr>
        <w:t>在以下几方面开展研究</w:t>
      </w:r>
      <w:r w:rsidR="00B54DB8">
        <w:rPr>
          <w:rFonts w:ascii="仿宋_GB2312" w:eastAsia="仿宋_GB2312" w:hint="eastAsia"/>
          <w:kern w:val="0"/>
          <w:sz w:val="24"/>
          <w:szCs w:val="24"/>
        </w:rPr>
        <w:t>：</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1、宽带采样保持电路设计；</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2、栅压自举</w:t>
      </w:r>
      <w:r w:rsidRPr="00FC36DE">
        <w:rPr>
          <w:rFonts w:ascii="仿宋_GB2312" w:eastAsia="仿宋_GB2312" w:hAnsi="Times New Roman" w:hint="eastAsia"/>
          <w:kern w:val="0"/>
          <w:sz w:val="24"/>
          <w:szCs w:val="24"/>
        </w:rPr>
        <w:t>BBD</w:t>
      </w:r>
      <w:r w:rsidRPr="00FC36DE">
        <w:rPr>
          <w:rFonts w:ascii="仿宋_GB2312" w:eastAsia="仿宋_GB2312" w:hint="eastAsia"/>
          <w:kern w:val="0"/>
          <w:sz w:val="24"/>
          <w:szCs w:val="24"/>
        </w:rPr>
        <w:t>电路设计；</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3、电荷域流水线</w:t>
      </w:r>
      <w:r w:rsidRPr="00FC36DE">
        <w:rPr>
          <w:rFonts w:ascii="仿宋_GB2312" w:eastAsia="仿宋_GB2312" w:hAnsi="Times New Roman" w:hint="eastAsia"/>
          <w:kern w:val="0"/>
          <w:sz w:val="24"/>
          <w:szCs w:val="24"/>
        </w:rPr>
        <w:t>A/D</w:t>
      </w:r>
      <w:r w:rsidRPr="00FC36DE">
        <w:rPr>
          <w:rFonts w:ascii="仿宋_GB2312" w:eastAsia="仿宋_GB2312" w:hint="eastAsia"/>
          <w:kern w:val="0"/>
          <w:sz w:val="24"/>
          <w:szCs w:val="24"/>
        </w:rPr>
        <w:t>转换器流水级电路设计；</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4、基于自适应算法的通道匹配误差校准技术；</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5、电荷转移增益和电容失配误差以及共模电荷校准技术；</w:t>
      </w:r>
    </w:p>
    <w:p w:rsidR="00990DA8" w:rsidRPr="00FC36DE" w:rsidRDefault="00990DA8" w:rsidP="00E6492A">
      <w:pPr>
        <w:widowControl/>
        <w:spacing w:line="460" w:lineRule="exact"/>
        <w:ind w:firstLineChars="200" w:firstLine="480"/>
        <w:jc w:val="left"/>
        <w:rPr>
          <w:rFonts w:ascii="仿宋_GB2312" w:eastAsia="仿宋_GB2312" w:hAnsi="Times New Roman"/>
          <w:kern w:val="0"/>
          <w:sz w:val="24"/>
          <w:szCs w:val="24"/>
        </w:rPr>
      </w:pPr>
      <w:r w:rsidRPr="00FC36DE">
        <w:rPr>
          <w:rFonts w:ascii="仿宋_GB2312" w:eastAsia="仿宋_GB2312" w:hint="eastAsia"/>
          <w:kern w:val="0"/>
          <w:sz w:val="24"/>
          <w:szCs w:val="24"/>
        </w:rPr>
        <w:t>6、多通道交织误差校准技术。</w:t>
      </w:r>
    </w:p>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三</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成果形式</w:t>
      </w:r>
    </w:p>
    <w:p w:rsidR="00990DA8" w:rsidRPr="00FC36DE" w:rsidRDefault="00990DA8" w:rsidP="00E6492A">
      <w:pPr>
        <w:widowControl/>
        <w:spacing w:line="460" w:lineRule="exact"/>
        <w:ind w:firstLineChars="200" w:firstLine="480"/>
        <w:jc w:val="left"/>
        <w:rPr>
          <w:rFonts w:ascii="仿宋_GB2312" w:eastAsia="仿宋_GB2312"/>
          <w:kern w:val="0"/>
          <w:sz w:val="24"/>
          <w:szCs w:val="24"/>
        </w:rPr>
      </w:pPr>
      <w:r w:rsidRPr="00FC36DE">
        <w:rPr>
          <w:rFonts w:ascii="仿宋_GB2312" w:eastAsia="仿宋_GB2312" w:hint="eastAsia"/>
          <w:kern w:val="0"/>
          <w:sz w:val="24"/>
          <w:szCs w:val="24"/>
        </w:rPr>
        <w:t>1、12位500MSPS流水线A/D转换器整体电路，各项性能指标达到要求；</w:t>
      </w:r>
    </w:p>
    <w:p w:rsidR="00990DA8" w:rsidRPr="00FC36DE" w:rsidRDefault="00990DA8" w:rsidP="00E6492A">
      <w:pPr>
        <w:widowControl/>
        <w:spacing w:line="460" w:lineRule="exact"/>
        <w:ind w:firstLineChars="200" w:firstLine="480"/>
        <w:jc w:val="left"/>
        <w:rPr>
          <w:rFonts w:ascii="仿宋_GB2312" w:eastAsia="仿宋_GB2312"/>
          <w:kern w:val="0"/>
          <w:sz w:val="24"/>
          <w:szCs w:val="24"/>
        </w:rPr>
      </w:pPr>
      <w:r w:rsidRPr="00FC36DE">
        <w:rPr>
          <w:rFonts w:ascii="仿宋_GB2312" w:eastAsia="仿宋_GB2312" w:hint="eastAsia"/>
          <w:kern w:val="0"/>
          <w:sz w:val="24"/>
          <w:szCs w:val="24"/>
        </w:rPr>
        <w:t>2、研发过程数据包，包括设计总结与各项指标的验证方法等。</w:t>
      </w:r>
    </w:p>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四</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考核指标</w:t>
      </w:r>
    </w:p>
    <w:p w:rsidR="00990DA8" w:rsidRPr="00297012" w:rsidRDefault="00990DA8" w:rsidP="00297012">
      <w:pPr>
        <w:widowControl/>
        <w:spacing w:line="460" w:lineRule="exact"/>
        <w:ind w:firstLineChars="200" w:firstLine="480"/>
        <w:jc w:val="left"/>
        <w:rPr>
          <w:rFonts w:ascii="仿宋_GB2312" w:eastAsia="仿宋_GB2312"/>
          <w:kern w:val="0"/>
          <w:sz w:val="24"/>
          <w:szCs w:val="24"/>
        </w:rPr>
      </w:pPr>
      <w:r w:rsidRPr="00FC36DE">
        <w:rPr>
          <w:rFonts w:ascii="仿宋_GB2312" w:eastAsia="仿宋_GB2312" w:hint="eastAsia"/>
          <w:kern w:val="0"/>
          <w:sz w:val="24"/>
          <w:szCs w:val="24"/>
        </w:rPr>
        <w:t>A/D转换器性能指标如下表。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7"/>
        <w:gridCol w:w="2501"/>
      </w:tblGrid>
      <w:tr w:rsidR="00990DA8" w:rsidRPr="005335F5" w:rsidTr="00507F8D">
        <w:trPr>
          <w:trHeight w:val="321"/>
          <w:jc w:val="center"/>
        </w:trPr>
        <w:tc>
          <w:tcPr>
            <w:tcW w:w="2617" w:type="dxa"/>
            <w:vAlign w:val="center"/>
          </w:tcPr>
          <w:p w:rsidR="00990DA8" w:rsidRPr="005335F5" w:rsidRDefault="00990DA8" w:rsidP="00507F8D">
            <w:pPr>
              <w:jc w:val="center"/>
              <w:rPr>
                <w:rFonts w:ascii="黑体" w:eastAsia="黑体" w:hAnsi="Times New Roman"/>
                <w:kern w:val="0"/>
                <w:sz w:val="24"/>
                <w:szCs w:val="28"/>
              </w:rPr>
            </w:pPr>
            <w:r>
              <w:rPr>
                <w:rFonts w:ascii="仿宋_GB2312" w:eastAsia="仿宋_GB2312"/>
                <w:kern w:val="0"/>
                <w:sz w:val="28"/>
                <w:szCs w:val="28"/>
              </w:rPr>
              <w:br w:type="page"/>
            </w:r>
            <w:r w:rsidRPr="005335F5">
              <w:rPr>
                <w:rFonts w:ascii="黑体" w:eastAsia="黑体" w:hint="eastAsia"/>
                <w:kern w:val="0"/>
                <w:sz w:val="24"/>
                <w:szCs w:val="28"/>
              </w:rPr>
              <w:t>参数</w:t>
            </w:r>
          </w:p>
        </w:tc>
        <w:tc>
          <w:tcPr>
            <w:tcW w:w="2501" w:type="dxa"/>
            <w:vAlign w:val="center"/>
          </w:tcPr>
          <w:p w:rsidR="00990DA8" w:rsidRPr="005335F5" w:rsidRDefault="00990DA8" w:rsidP="00507F8D">
            <w:pPr>
              <w:jc w:val="center"/>
              <w:rPr>
                <w:rFonts w:ascii="黑体" w:eastAsia="黑体" w:hAnsi="Times New Roman"/>
                <w:kern w:val="0"/>
                <w:sz w:val="24"/>
                <w:szCs w:val="28"/>
              </w:rPr>
            </w:pPr>
            <w:r w:rsidRPr="005335F5">
              <w:rPr>
                <w:rFonts w:ascii="黑体" w:eastAsia="黑体" w:hint="eastAsia"/>
                <w:kern w:val="0"/>
                <w:sz w:val="24"/>
                <w:szCs w:val="28"/>
              </w:rPr>
              <w:t>指标</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分辨率</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12</w:t>
            </w:r>
            <w:r w:rsidRPr="00B54DB8">
              <w:rPr>
                <w:rFonts w:ascii="仿宋_GB2312" w:eastAsia="仿宋_GB2312" w:hint="eastAsia"/>
                <w:kern w:val="0"/>
                <w:szCs w:val="21"/>
              </w:rPr>
              <w:t>位</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采样速率</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500MSPS</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电源电压</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1.8V</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微分非线性</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≤±1.5LSB</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积分非线性</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≤±4.5LSB</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信噪比</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≥60dB</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无杂散动态范围</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≥65dB</w:t>
            </w:r>
          </w:p>
        </w:tc>
      </w:tr>
      <w:tr w:rsidR="00990DA8" w:rsidRPr="005335F5" w:rsidTr="00507F8D">
        <w:trPr>
          <w:jc w:val="center"/>
        </w:trPr>
        <w:tc>
          <w:tcPr>
            <w:tcW w:w="2617"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int="eastAsia"/>
                <w:kern w:val="0"/>
                <w:szCs w:val="21"/>
              </w:rPr>
              <w:t>功耗</w:t>
            </w:r>
          </w:p>
        </w:tc>
        <w:tc>
          <w:tcPr>
            <w:tcW w:w="2501" w:type="dxa"/>
          </w:tcPr>
          <w:p w:rsidR="00990DA8" w:rsidRPr="00B54DB8" w:rsidRDefault="00990DA8" w:rsidP="00507F8D">
            <w:pPr>
              <w:rPr>
                <w:rFonts w:ascii="仿宋_GB2312" w:eastAsia="仿宋_GB2312" w:hAnsi="Times New Roman"/>
                <w:kern w:val="0"/>
                <w:szCs w:val="21"/>
              </w:rPr>
            </w:pPr>
            <w:r w:rsidRPr="00B54DB8">
              <w:rPr>
                <w:rFonts w:ascii="仿宋_GB2312" w:eastAsia="仿宋_GB2312" w:hAnsi="Times New Roman" w:hint="eastAsia"/>
                <w:kern w:val="0"/>
                <w:szCs w:val="21"/>
              </w:rPr>
              <w:t>≤0.6W</w:t>
            </w:r>
          </w:p>
        </w:tc>
      </w:tr>
    </w:tbl>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五</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研发周期和考核节点</w:t>
      </w:r>
    </w:p>
    <w:p w:rsidR="00990DA8" w:rsidRPr="00525E32" w:rsidRDefault="00990DA8" w:rsidP="00E6492A">
      <w:pPr>
        <w:widowControl/>
        <w:spacing w:line="460" w:lineRule="exact"/>
        <w:ind w:firstLineChars="200" w:firstLine="480"/>
        <w:jc w:val="left"/>
        <w:rPr>
          <w:rFonts w:ascii="仿宋_GB2312" w:eastAsia="仿宋_GB2312"/>
          <w:kern w:val="0"/>
          <w:sz w:val="24"/>
          <w:szCs w:val="24"/>
        </w:rPr>
      </w:pPr>
      <w:r w:rsidRPr="00525E32">
        <w:rPr>
          <w:rFonts w:ascii="仿宋_GB2312" w:eastAsia="仿宋_GB2312" w:hint="eastAsia"/>
          <w:kern w:val="0"/>
          <w:sz w:val="24"/>
          <w:szCs w:val="24"/>
        </w:rPr>
        <w:t>本课题研发周期一年。重点考核节点和内容如下表。</w:t>
      </w:r>
    </w:p>
    <w:tbl>
      <w:tblPr>
        <w:tblW w:w="3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4537"/>
      </w:tblGrid>
      <w:tr w:rsidR="00990DA8" w:rsidRPr="00525E32" w:rsidTr="00507F8D">
        <w:trPr>
          <w:tblHeader/>
          <w:jc w:val="center"/>
        </w:trPr>
        <w:tc>
          <w:tcPr>
            <w:tcW w:w="1650" w:type="pct"/>
            <w:vAlign w:val="center"/>
          </w:tcPr>
          <w:p w:rsidR="00990DA8" w:rsidRPr="00525E32" w:rsidRDefault="00990DA8" w:rsidP="00507F8D">
            <w:pPr>
              <w:jc w:val="center"/>
              <w:rPr>
                <w:rFonts w:ascii="仿宋_GB2312" w:eastAsia="仿宋_GB2312" w:hAnsi="Times New Roman"/>
                <w:sz w:val="24"/>
                <w:szCs w:val="24"/>
              </w:rPr>
            </w:pPr>
            <w:r w:rsidRPr="00525E32">
              <w:rPr>
                <w:rFonts w:ascii="仿宋_GB2312" w:eastAsia="仿宋_GB2312" w:hint="eastAsia"/>
                <w:sz w:val="24"/>
                <w:szCs w:val="24"/>
              </w:rPr>
              <w:t>节点</w:t>
            </w:r>
          </w:p>
        </w:tc>
        <w:tc>
          <w:tcPr>
            <w:tcW w:w="3350" w:type="pct"/>
            <w:vAlign w:val="center"/>
          </w:tcPr>
          <w:p w:rsidR="00990DA8" w:rsidRPr="00525E32" w:rsidRDefault="00990DA8" w:rsidP="00507F8D">
            <w:pPr>
              <w:jc w:val="center"/>
              <w:rPr>
                <w:rFonts w:ascii="仿宋_GB2312" w:eastAsia="仿宋_GB2312" w:hAnsi="Times New Roman"/>
                <w:sz w:val="24"/>
                <w:szCs w:val="24"/>
              </w:rPr>
            </w:pPr>
            <w:r w:rsidRPr="00525E32">
              <w:rPr>
                <w:rFonts w:ascii="仿宋_GB2312" w:eastAsia="仿宋_GB2312" w:hint="eastAsia"/>
                <w:sz w:val="24"/>
                <w:szCs w:val="24"/>
              </w:rPr>
              <w:t>节点要求</w:t>
            </w:r>
          </w:p>
        </w:tc>
      </w:tr>
      <w:tr w:rsidR="00990DA8" w:rsidRPr="00525E32" w:rsidTr="00507F8D">
        <w:trPr>
          <w:jc w:val="center"/>
        </w:trPr>
        <w:tc>
          <w:tcPr>
            <w:tcW w:w="1650" w:type="pct"/>
            <w:vAlign w:val="center"/>
          </w:tcPr>
          <w:p w:rsidR="00990DA8" w:rsidRPr="00B54DB8" w:rsidRDefault="00E6492A"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T</w:t>
            </w:r>
            <w:r w:rsidR="00335353" w:rsidRPr="00B54DB8">
              <w:rPr>
                <w:rFonts w:ascii="仿宋_GB2312" w:eastAsia="仿宋_GB2312" w:hAnsi="Times New Roman" w:hint="eastAsia"/>
                <w:sz w:val="24"/>
                <w:szCs w:val="24"/>
              </w:rPr>
              <w:t>0+4月</w:t>
            </w:r>
          </w:p>
        </w:tc>
        <w:tc>
          <w:tcPr>
            <w:tcW w:w="3350" w:type="pct"/>
            <w:vAlign w:val="center"/>
          </w:tcPr>
          <w:p w:rsidR="00990DA8" w:rsidRPr="00B54DB8" w:rsidRDefault="00990DA8"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完成所有电路模块设计与验证</w:t>
            </w:r>
          </w:p>
        </w:tc>
      </w:tr>
      <w:tr w:rsidR="00990DA8" w:rsidRPr="00525E32" w:rsidTr="00507F8D">
        <w:trPr>
          <w:jc w:val="center"/>
        </w:trPr>
        <w:tc>
          <w:tcPr>
            <w:tcW w:w="1650" w:type="pct"/>
            <w:vAlign w:val="center"/>
          </w:tcPr>
          <w:p w:rsidR="00990DA8" w:rsidRPr="00B54DB8" w:rsidRDefault="00335353"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T0+8月</w:t>
            </w:r>
          </w:p>
        </w:tc>
        <w:tc>
          <w:tcPr>
            <w:tcW w:w="3350" w:type="pct"/>
            <w:vAlign w:val="center"/>
          </w:tcPr>
          <w:p w:rsidR="00990DA8" w:rsidRPr="00B54DB8" w:rsidRDefault="00990DA8"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完成校准电路设计与验证</w:t>
            </w:r>
          </w:p>
        </w:tc>
      </w:tr>
      <w:tr w:rsidR="00990DA8" w:rsidRPr="00525E32" w:rsidTr="00507F8D">
        <w:trPr>
          <w:jc w:val="center"/>
        </w:trPr>
        <w:tc>
          <w:tcPr>
            <w:tcW w:w="1650" w:type="pct"/>
            <w:vAlign w:val="center"/>
          </w:tcPr>
          <w:p w:rsidR="00990DA8" w:rsidRPr="00B54DB8" w:rsidRDefault="00335353"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T0+12月</w:t>
            </w:r>
          </w:p>
        </w:tc>
        <w:tc>
          <w:tcPr>
            <w:tcW w:w="3350" w:type="pct"/>
            <w:vAlign w:val="center"/>
          </w:tcPr>
          <w:p w:rsidR="00990DA8" w:rsidRPr="00B54DB8" w:rsidRDefault="00990DA8" w:rsidP="00507F8D">
            <w:pPr>
              <w:jc w:val="center"/>
              <w:rPr>
                <w:rFonts w:ascii="仿宋_GB2312" w:eastAsia="仿宋_GB2312" w:hAnsi="Times New Roman"/>
                <w:sz w:val="24"/>
                <w:szCs w:val="24"/>
              </w:rPr>
            </w:pPr>
            <w:r w:rsidRPr="00B54DB8">
              <w:rPr>
                <w:rFonts w:ascii="仿宋_GB2312" w:eastAsia="仿宋_GB2312" w:hAnsi="Times New Roman" w:hint="eastAsia"/>
                <w:sz w:val="24"/>
                <w:szCs w:val="24"/>
              </w:rPr>
              <w:t>完成整体电路验证与优化</w:t>
            </w:r>
          </w:p>
        </w:tc>
      </w:tr>
    </w:tbl>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lastRenderedPageBreak/>
        <w:t>（</w:t>
      </w:r>
      <w:r>
        <w:rPr>
          <w:rFonts w:ascii="仿宋_GB2312" w:eastAsia="仿宋_GB2312" w:cs="宋体"/>
          <w:b/>
          <w:bCs/>
          <w:kern w:val="0"/>
          <w:sz w:val="24"/>
          <w:szCs w:val="32"/>
        </w:rPr>
        <w:t>六</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课题经费</w:t>
      </w:r>
    </w:p>
    <w:p w:rsidR="00990DA8" w:rsidRPr="00335353" w:rsidRDefault="00990DA8" w:rsidP="00335353">
      <w:pPr>
        <w:widowControl/>
        <w:spacing w:line="460" w:lineRule="exact"/>
        <w:ind w:firstLineChars="200" w:firstLine="480"/>
        <w:jc w:val="left"/>
        <w:rPr>
          <w:rFonts w:ascii="仿宋_GB2312" w:eastAsia="仿宋_GB2312"/>
          <w:kern w:val="0"/>
          <w:sz w:val="24"/>
          <w:szCs w:val="24"/>
        </w:rPr>
      </w:pPr>
      <w:r w:rsidRPr="00335353">
        <w:rPr>
          <w:rFonts w:ascii="仿宋_GB2312" w:eastAsia="仿宋_GB2312"/>
          <w:kern w:val="0"/>
          <w:sz w:val="24"/>
          <w:szCs w:val="24"/>
        </w:rPr>
        <w:t>20万元。</w:t>
      </w:r>
    </w:p>
    <w:p w:rsidR="00990DA8" w:rsidRPr="00F744AA" w:rsidRDefault="00796C2C"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FC36DE"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7A478B" w:rsidRPr="00F744AA">
        <w:rPr>
          <w:rFonts w:ascii="仿宋_GB2312" w:eastAsia="仿宋_GB2312" w:cs="宋体"/>
          <w:b/>
          <w:bCs/>
          <w:kern w:val="0"/>
          <w:sz w:val="24"/>
          <w:szCs w:val="32"/>
        </w:rPr>
        <w:t>课题</w:t>
      </w:r>
      <w:r w:rsidR="00990DA8" w:rsidRPr="00F744AA">
        <w:rPr>
          <w:rFonts w:ascii="仿宋_GB2312" w:eastAsia="仿宋_GB2312" w:cs="宋体"/>
          <w:b/>
          <w:bCs/>
          <w:kern w:val="0"/>
          <w:sz w:val="24"/>
          <w:szCs w:val="32"/>
        </w:rPr>
        <w:t>责任专家</w:t>
      </w:r>
    </w:p>
    <w:p w:rsidR="00990DA8" w:rsidRPr="00335353" w:rsidRDefault="00990DA8" w:rsidP="00335353">
      <w:pPr>
        <w:widowControl/>
        <w:spacing w:line="460" w:lineRule="exact"/>
        <w:ind w:firstLineChars="200" w:firstLine="480"/>
        <w:jc w:val="left"/>
        <w:rPr>
          <w:rFonts w:ascii="Times New Roman" w:hAnsi="Times New Roman"/>
          <w:sz w:val="24"/>
          <w:szCs w:val="24"/>
        </w:rPr>
      </w:pPr>
      <w:r w:rsidRPr="00335353">
        <w:rPr>
          <w:rFonts w:ascii="仿宋_GB2312" w:eastAsia="仿宋_GB2312" w:hint="eastAsia"/>
          <w:kern w:val="0"/>
          <w:sz w:val="24"/>
          <w:szCs w:val="24"/>
        </w:rPr>
        <w:t>王宗民</w:t>
      </w:r>
      <w:r w:rsidRPr="00335353">
        <w:rPr>
          <w:rFonts w:ascii="Times New Roman" w:eastAsia="仿宋_GB2312" w:hAnsi="Times New Roman" w:hint="eastAsia"/>
          <w:kern w:val="0"/>
          <w:sz w:val="24"/>
          <w:szCs w:val="24"/>
        </w:rPr>
        <w:t>（</w:t>
      </w:r>
      <w:r w:rsidRPr="00335353">
        <w:rPr>
          <w:rFonts w:ascii="Times New Roman" w:eastAsia="仿宋_GB2312" w:hAnsi="Times New Roman" w:hint="eastAsia"/>
          <w:kern w:val="0"/>
          <w:sz w:val="24"/>
          <w:szCs w:val="24"/>
        </w:rPr>
        <w:t>010-67968115-5080</w:t>
      </w:r>
      <w:r w:rsidR="00FC36DE">
        <w:rPr>
          <w:rFonts w:ascii="Times New Roman" w:eastAsia="仿宋_GB2312" w:hAnsi="Times New Roman" w:hint="eastAsia"/>
          <w:kern w:val="0"/>
          <w:sz w:val="24"/>
          <w:szCs w:val="24"/>
        </w:rPr>
        <w:t>，</w:t>
      </w:r>
      <w:r w:rsidR="00FC36DE" w:rsidRPr="00FC36DE">
        <w:rPr>
          <w:rFonts w:ascii="Times New Roman" w:eastAsia="仿宋_GB2312" w:hAnsi="Times New Roman"/>
          <w:kern w:val="0"/>
          <w:sz w:val="24"/>
          <w:szCs w:val="24"/>
        </w:rPr>
        <w:t>13671295187</w:t>
      </w:r>
      <w:r w:rsidRPr="00335353">
        <w:rPr>
          <w:rFonts w:ascii="Times New Roman" w:eastAsia="仿宋_GB2312" w:hAnsi="Times New Roman" w:hint="eastAsia"/>
          <w:kern w:val="0"/>
          <w:sz w:val="24"/>
          <w:szCs w:val="24"/>
        </w:rPr>
        <w:t>）</w:t>
      </w:r>
      <w:r w:rsidR="00335353">
        <w:rPr>
          <w:rFonts w:ascii="Times New Roman" w:eastAsia="仿宋_GB2312" w:hAnsi="Times New Roman" w:hint="eastAsia"/>
          <w:kern w:val="0"/>
          <w:sz w:val="24"/>
          <w:szCs w:val="24"/>
        </w:rPr>
        <w:t>。</w:t>
      </w:r>
    </w:p>
    <w:p w:rsidR="00990DA8" w:rsidRDefault="00990DA8">
      <w:pPr>
        <w:widowControl/>
        <w:jc w:val="left"/>
      </w:pPr>
      <w:r>
        <w:br w:type="page"/>
      </w:r>
    </w:p>
    <w:p w:rsidR="00990DA8" w:rsidRPr="00F744AA" w:rsidRDefault="00604B45" w:rsidP="00F744AA">
      <w:pPr>
        <w:spacing w:line="360" w:lineRule="auto"/>
        <w:outlineLvl w:val="1"/>
        <w:rPr>
          <w:b/>
          <w:sz w:val="28"/>
        </w:rPr>
      </w:pPr>
      <w:bookmarkStart w:id="10" w:name="_Toc384201041"/>
      <w:r>
        <w:rPr>
          <w:rFonts w:hint="eastAsia"/>
          <w:b/>
          <w:sz w:val="28"/>
        </w:rPr>
        <w:lastRenderedPageBreak/>
        <w:t>课题</w:t>
      </w:r>
      <w:r w:rsidR="00335353" w:rsidRPr="00F744AA">
        <w:rPr>
          <w:rFonts w:hint="eastAsia"/>
          <w:b/>
          <w:sz w:val="28"/>
        </w:rPr>
        <w:t>6</w:t>
      </w:r>
      <w:r w:rsidR="00990DA8" w:rsidRPr="00F744AA">
        <w:rPr>
          <w:rFonts w:hint="eastAsia"/>
          <w:b/>
          <w:sz w:val="28"/>
        </w:rPr>
        <w:t>.</w:t>
      </w:r>
      <w:r w:rsidR="00335353" w:rsidRPr="00F744AA">
        <w:rPr>
          <w:rFonts w:hint="eastAsia"/>
          <w:b/>
          <w:sz w:val="28"/>
        </w:rPr>
        <w:t xml:space="preserve"> </w:t>
      </w:r>
      <w:r w:rsidR="00990DA8" w:rsidRPr="00F744AA">
        <w:rPr>
          <w:b/>
          <w:sz w:val="28"/>
        </w:rPr>
        <w:t>紧耦合</w:t>
      </w:r>
      <w:r w:rsidR="00990DA8" w:rsidRPr="00F744AA">
        <w:rPr>
          <w:b/>
          <w:sz w:val="28"/>
        </w:rPr>
        <w:t>INS</w:t>
      </w:r>
      <w:r w:rsidR="00990DA8" w:rsidRPr="00F744AA">
        <w:rPr>
          <w:b/>
          <w:sz w:val="28"/>
        </w:rPr>
        <w:t>组合导航平台研究</w:t>
      </w:r>
      <w:bookmarkEnd w:id="10"/>
    </w:p>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研究目标</w:t>
      </w:r>
    </w:p>
    <w:p w:rsidR="00990DA8" w:rsidRPr="00335353" w:rsidRDefault="00990DA8" w:rsidP="00701F5B">
      <w:pPr>
        <w:widowControl/>
        <w:spacing w:line="460" w:lineRule="exact"/>
        <w:ind w:firstLineChars="200" w:firstLine="480"/>
        <w:rPr>
          <w:rFonts w:ascii="Times New Roman" w:eastAsia="仿宋_GB2312" w:hAnsi="Times New Roman"/>
          <w:kern w:val="0"/>
          <w:sz w:val="24"/>
          <w:szCs w:val="24"/>
        </w:rPr>
      </w:pPr>
      <w:r w:rsidRPr="00335353">
        <w:rPr>
          <w:rFonts w:ascii="Times New Roman" w:eastAsia="仿宋_GB2312" w:hAnsi="Times New Roman"/>
          <w:kern w:val="0"/>
          <w:sz w:val="24"/>
          <w:szCs w:val="24"/>
        </w:rPr>
        <w:t>本</w:t>
      </w:r>
      <w:r w:rsidR="007A478B">
        <w:rPr>
          <w:rFonts w:ascii="Times New Roman" w:eastAsia="仿宋_GB2312" w:hAnsi="Times New Roman"/>
          <w:kern w:val="0"/>
          <w:sz w:val="24"/>
          <w:szCs w:val="24"/>
        </w:rPr>
        <w:t>课题</w:t>
      </w:r>
      <w:r w:rsidR="00AC57F4">
        <w:rPr>
          <w:rFonts w:ascii="Times New Roman" w:eastAsia="仿宋_GB2312" w:hAnsi="Times New Roman"/>
          <w:kern w:val="0"/>
          <w:sz w:val="24"/>
          <w:szCs w:val="24"/>
        </w:rPr>
        <w:t>面向</w:t>
      </w:r>
      <w:r w:rsidRPr="00335353">
        <w:rPr>
          <w:rFonts w:ascii="Times New Roman" w:eastAsia="仿宋_GB2312" w:hAnsi="Times New Roman"/>
          <w:kern w:val="0"/>
          <w:sz w:val="24"/>
          <w:szCs w:val="24"/>
        </w:rPr>
        <w:t>行业的导航应用市场特别是无人机自动导航驾驶、飞行器导航以及航弹等应用领域，基</w:t>
      </w:r>
      <w:r w:rsidR="00AC57F4">
        <w:rPr>
          <w:rFonts w:ascii="Times New Roman" w:eastAsia="仿宋_GB2312" w:hAnsi="Times New Roman"/>
          <w:kern w:val="0"/>
          <w:sz w:val="24"/>
          <w:szCs w:val="24"/>
        </w:rPr>
        <w:t>于</w:t>
      </w:r>
      <w:r w:rsidR="00D257B6">
        <w:rPr>
          <w:rFonts w:ascii="Times New Roman" w:eastAsia="仿宋_GB2312" w:hAnsi="Times New Roman"/>
          <w:kern w:val="0"/>
          <w:sz w:val="24"/>
          <w:szCs w:val="24"/>
        </w:rPr>
        <w:t>已有的组合导航模块，开发</w:t>
      </w:r>
      <w:r w:rsidRPr="00335353">
        <w:rPr>
          <w:rFonts w:ascii="Times New Roman" w:eastAsia="仿宋_GB2312" w:hAnsi="Times New Roman"/>
          <w:kern w:val="0"/>
          <w:sz w:val="24"/>
          <w:szCs w:val="24"/>
        </w:rPr>
        <w:t>高性能的组合导航算法，拓展北斗导航应用领域</w:t>
      </w:r>
      <w:r w:rsidRPr="00335353">
        <w:rPr>
          <w:rFonts w:ascii="Times New Roman" w:eastAsia="仿宋_GB2312" w:hAnsi="Times New Roman" w:hint="eastAsia"/>
          <w:kern w:val="0"/>
          <w:sz w:val="24"/>
          <w:szCs w:val="24"/>
        </w:rPr>
        <w:t>，</w:t>
      </w:r>
      <w:r w:rsidR="00D257B6">
        <w:rPr>
          <w:rFonts w:ascii="Times New Roman" w:eastAsia="仿宋_GB2312" w:hAnsi="Times New Roman"/>
          <w:kern w:val="0"/>
          <w:sz w:val="24"/>
          <w:szCs w:val="24"/>
        </w:rPr>
        <w:t>实现</w:t>
      </w:r>
      <w:r w:rsidRPr="00335353">
        <w:rPr>
          <w:rFonts w:ascii="Times New Roman" w:eastAsia="仿宋_GB2312" w:hAnsi="Times New Roman"/>
          <w:kern w:val="0"/>
          <w:sz w:val="24"/>
          <w:szCs w:val="24"/>
        </w:rPr>
        <w:t>低成本、高性能组合导航系统的产品化。</w:t>
      </w:r>
    </w:p>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二</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研究内容</w:t>
      </w:r>
    </w:p>
    <w:p w:rsidR="00990DA8" w:rsidRPr="00701F5B" w:rsidRDefault="00AC57F4" w:rsidP="00701F5B">
      <w:pPr>
        <w:widowControl/>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kern w:val="0"/>
          <w:sz w:val="24"/>
          <w:szCs w:val="24"/>
        </w:rPr>
        <w:t>基于</w:t>
      </w:r>
      <w:r w:rsidR="00990DA8" w:rsidRPr="00701F5B">
        <w:rPr>
          <w:rFonts w:ascii="Times New Roman" w:eastAsia="仿宋_GB2312" w:hAnsi="Times New Roman"/>
          <w:kern w:val="0"/>
          <w:sz w:val="24"/>
          <w:szCs w:val="24"/>
        </w:rPr>
        <w:t>MEMS</w:t>
      </w:r>
      <w:r w:rsidR="00990DA8" w:rsidRPr="00701F5B">
        <w:rPr>
          <w:rFonts w:ascii="Times New Roman" w:eastAsia="仿宋_GB2312" w:hAnsi="Times New Roman"/>
          <w:kern w:val="0"/>
          <w:sz w:val="24"/>
          <w:szCs w:val="24"/>
        </w:rPr>
        <w:t>惯性器件和</w:t>
      </w:r>
      <w:r>
        <w:rPr>
          <w:rFonts w:ascii="Times New Roman" w:eastAsia="仿宋_GB2312" w:hAnsi="Times New Roman"/>
          <w:kern w:val="0"/>
          <w:sz w:val="24"/>
          <w:szCs w:val="24"/>
        </w:rPr>
        <w:t>GPS/BD</w:t>
      </w:r>
      <w:r w:rsidR="00701F5B">
        <w:rPr>
          <w:rFonts w:ascii="Times New Roman" w:eastAsia="仿宋_GB2312" w:hAnsi="Times New Roman"/>
          <w:kern w:val="0"/>
          <w:sz w:val="24"/>
          <w:szCs w:val="24"/>
        </w:rPr>
        <w:t>双模卫星导航的组合定位算法。算法</w:t>
      </w:r>
      <w:r w:rsidR="00701F5B">
        <w:rPr>
          <w:rFonts w:ascii="Times New Roman" w:eastAsia="仿宋_GB2312" w:hAnsi="Times New Roman" w:hint="eastAsia"/>
          <w:kern w:val="0"/>
          <w:sz w:val="24"/>
          <w:szCs w:val="24"/>
        </w:rPr>
        <w:t>须</w:t>
      </w:r>
      <w:r w:rsidR="00990DA8" w:rsidRPr="00701F5B">
        <w:rPr>
          <w:rFonts w:ascii="Times New Roman" w:eastAsia="仿宋_GB2312" w:hAnsi="Times New Roman"/>
          <w:kern w:val="0"/>
          <w:sz w:val="24"/>
          <w:szCs w:val="24"/>
        </w:rPr>
        <w:t>基于我所</w:t>
      </w:r>
      <w:r>
        <w:rPr>
          <w:rFonts w:ascii="Times New Roman" w:eastAsia="仿宋_GB2312" w:hAnsi="Times New Roman"/>
          <w:kern w:val="0"/>
          <w:sz w:val="24"/>
          <w:szCs w:val="24"/>
        </w:rPr>
        <w:t>提供的组合导航模块和双模接收机系统的开放式平台。主要解决</w:t>
      </w:r>
      <w:r w:rsidR="00990DA8" w:rsidRPr="00701F5B">
        <w:rPr>
          <w:rFonts w:ascii="Times New Roman" w:eastAsia="仿宋_GB2312" w:hAnsi="Times New Roman"/>
          <w:kern w:val="0"/>
          <w:sz w:val="24"/>
          <w:szCs w:val="24"/>
        </w:rPr>
        <w:t>低精度</w:t>
      </w:r>
      <w:r w:rsidR="00990DA8" w:rsidRPr="00701F5B">
        <w:rPr>
          <w:rFonts w:ascii="Times New Roman" w:eastAsia="仿宋_GB2312" w:hAnsi="Times New Roman"/>
          <w:kern w:val="0"/>
          <w:sz w:val="24"/>
          <w:szCs w:val="24"/>
        </w:rPr>
        <w:t>MEMS</w:t>
      </w:r>
      <w:r>
        <w:rPr>
          <w:rFonts w:ascii="Times New Roman" w:eastAsia="仿宋_GB2312" w:hAnsi="Times New Roman"/>
          <w:kern w:val="0"/>
          <w:sz w:val="24"/>
          <w:szCs w:val="24"/>
        </w:rPr>
        <w:t>惯性器件误差消减、惯性导航姿态角</w:t>
      </w:r>
      <w:r w:rsidR="00990DA8" w:rsidRPr="00701F5B">
        <w:rPr>
          <w:rFonts w:ascii="Times New Roman" w:eastAsia="仿宋_GB2312" w:hAnsi="Times New Roman"/>
          <w:kern w:val="0"/>
          <w:sz w:val="24"/>
          <w:szCs w:val="24"/>
        </w:rPr>
        <w:t>初始对准和复杂环</w:t>
      </w:r>
      <w:r>
        <w:rPr>
          <w:rFonts w:ascii="Times New Roman" w:eastAsia="仿宋_GB2312" w:hAnsi="Times New Roman"/>
          <w:kern w:val="0"/>
          <w:sz w:val="24"/>
          <w:szCs w:val="24"/>
        </w:rPr>
        <w:t>境下</w:t>
      </w:r>
      <w:r w:rsidR="00990DA8" w:rsidRPr="00701F5B">
        <w:rPr>
          <w:rFonts w:ascii="Times New Roman" w:eastAsia="仿宋_GB2312" w:hAnsi="Times New Roman"/>
          <w:kern w:val="0"/>
          <w:sz w:val="24"/>
          <w:szCs w:val="24"/>
        </w:rPr>
        <w:t>组合滤波。</w:t>
      </w:r>
    </w:p>
    <w:p w:rsidR="00990DA8" w:rsidRPr="00701F5B" w:rsidRDefault="00990DA8" w:rsidP="00701F5B">
      <w:pPr>
        <w:widowControl/>
        <w:spacing w:line="460" w:lineRule="exact"/>
        <w:ind w:firstLineChars="200" w:firstLine="480"/>
        <w:rPr>
          <w:rFonts w:ascii="Times New Roman" w:eastAsia="仿宋_GB2312" w:hAnsi="Times New Roman"/>
          <w:kern w:val="0"/>
          <w:sz w:val="24"/>
          <w:szCs w:val="24"/>
        </w:rPr>
      </w:pPr>
      <w:r w:rsidRPr="00701F5B">
        <w:rPr>
          <w:rFonts w:ascii="Times New Roman" w:eastAsia="仿宋_GB2312" w:hAnsi="Times New Roman"/>
          <w:kern w:val="0"/>
          <w:sz w:val="24"/>
          <w:szCs w:val="24"/>
        </w:rPr>
        <w:t>针对以上研究内容，本</w:t>
      </w:r>
      <w:r w:rsidR="007A478B">
        <w:rPr>
          <w:rFonts w:ascii="Times New Roman" w:eastAsia="仿宋_GB2312" w:hAnsi="Times New Roman"/>
          <w:kern w:val="0"/>
          <w:sz w:val="24"/>
          <w:szCs w:val="24"/>
        </w:rPr>
        <w:t>课题</w:t>
      </w:r>
      <w:r w:rsidRPr="00701F5B">
        <w:rPr>
          <w:rFonts w:ascii="Times New Roman" w:eastAsia="仿宋_GB2312" w:hAnsi="Times New Roman"/>
          <w:kern w:val="0"/>
          <w:sz w:val="24"/>
          <w:szCs w:val="24"/>
        </w:rPr>
        <w:t>可能包含的关键技术有：</w:t>
      </w:r>
    </w:p>
    <w:p w:rsidR="00990DA8" w:rsidRPr="00701F5B" w:rsidRDefault="00990DA8" w:rsidP="00701F5B">
      <w:pPr>
        <w:widowControl/>
        <w:spacing w:line="460" w:lineRule="exact"/>
        <w:ind w:firstLineChars="200" w:firstLine="480"/>
        <w:rPr>
          <w:rFonts w:ascii="Times New Roman" w:eastAsia="仿宋_GB2312" w:hAnsi="Times New Roman"/>
          <w:kern w:val="0"/>
          <w:sz w:val="24"/>
          <w:szCs w:val="24"/>
        </w:rPr>
      </w:pPr>
      <w:r w:rsidRPr="00701F5B">
        <w:rPr>
          <w:rFonts w:ascii="Times New Roman" w:eastAsia="仿宋_GB2312" w:hAnsi="Times New Roman"/>
          <w:kern w:val="0"/>
          <w:sz w:val="24"/>
          <w:szCs w:val="24"/>
        </w:rPr>
        <w:t>1</w:t>
      </w:r>
      <w:r w:rsidRPr="00701F5B">
        <w:rPr>
          <w:rFonts w:ascii="Times New Roman" w:eastAsia="仿宋_GB2312" w:hAnsi="Times New Roman"/>
          <w:kern w:val="0"/>
          <w:sz w:val="24"/>
          <w:szCs w:val="24"/>
        </w:rPr>
        <w:t>、低精度</w:t>
      </w:r>
      <w:r w:rsidRPr="00701F5B">
        <w:rPr>
          <w:rFonts w:ascii="Times New Roman" w:eastAsia="仿宋_GB2312" w:hAnsi="Times New Roman"/>
          <w:kern w:val="0"/>
          <w:sz w:val="24"/>
          <w:szCs w:val="24"/>
        </w:rPr>
        <w:t>MEMS</w:t>
      </w:r>
      <w:r w:rsidRPr="00701F5B">
        <w:rPr>
          <w:rFonts w:ascii="Times New Roman" w:eastAsia="仿宋_GB2312" w:hAnsi="Times New Roman"/>
          <w:kern w:val="0"/>
          <w:sz w:val="24"/>
          <w:szCs w:val="24"/>
        </w:rPr>
        <w:t>惯性器件数据预处理技术；</w:t>
      </w:r>
    </w:p>
    <w:p w:rsidR="00990DA8" w:rsidRPr="00701F5B" w:rsidRDefault="00990DA8" w:rsidP="00701F5B">
      <w:pPr>
        <w:widowControl/>
        <w:spacing w:line="460" w:lineRule="exact"/>
        <w:ind w:firstLineChars="200" w:firstLine="480"/>
        <w:rPr>
          <w:rFonts w:ascii="Times New Roman" w:eastAsia="仿宋_GB2312" w:hAnsi="Times New Roman"/>
          <w:kern w:val="0"/>
          <w:sz w:val="24"/>
          <w:szCs w:val="24"/>
        </w:rPr>
      </w:pPr>
      <w:r w:rsidRPr="00701F5B">
        <w:rPr>
          <w:rFonts w:ascii="Times New Roman" w:eastAsia="仿宋_GB2312" w:hAnsi="Times New Roman"/>
          <w:kern w:val="0"/>
          <w:sz w:val="24"/>
          <w:szCs w:val="24"/>
        </w:rPr>
        <w:t>2</w:t>
      </w:r>
      <w:r w:rsidRPr="00701F5B">
        <w:rPr>
          <w:rFonts w:ascii="Times New Roman" w:eastAsia="仿宋_GB2312" w:hAnsi="Times New Roman"/>
          <w:kern w:val="0"/>
          <w:sz w:val="24"/>
          <w:szCs w:val="24"/>
        </w:rPr>
        <w:t>、</w:t>
      </w:r>
      <w:r w:rsidRPr="00701F5B">
        <w:rPr>
          <w:rFonts w:ascii="Times New Roman" w:eastAsia="仿宋_GB2312" w:hAnsi="Times New Roman"/>
          <w:kern w:val="0"/>
          <w:sz w:val="24"/>
          <w:szCs w:val="24"/>
        </w:rPr>
        <w:t>MEMS-INS</w:t>
      </w:r>
      <w:r w:rsidRPr="00701F5B">
        <w:rPr>
          <w:rFonts w:ascii="Times New Roman" w:eastAsia="仿宋_GB2312" w:hAnsi="Times New Roman"/>
          <w:kern w:val="0"/>
          <w:sz w:val="24"/>
          <w:szCs w:val="24"/>
        </w:rPr>
        <w:t>初始对准技术；</w:t>
      </w:r>
    </w:p>
    <w:p w:rsidR="00990DA8" w:rsidRPr="00701F5B" w:rsidRDefault="00990DA8" w:rsidP="00701F5B">
      <w:pPr>
        <w:widowControl/>
        <w:spacing w:line="460" w:lineRule="exact"/>
        <w:ind w:firstLineChars="200" w:firstLine="480"/>
        <w:rPr>
          <w:rFonts w:ascii="Times New Roman" w:eastAsia="仿宋_GB2312" w:hAnsi="Times New Roman"/>
          <w:kern w:val="0"/>
          <w:sz w:val="24"/>
          <w:szCs w:val="24"/>
        </w:rPr>
      </w:pPr>
      <w:r w:rsidRPr="00701F5B">
        <w:rPr>
          <w:rFonts w:ascii="Times New Roman" w:eastAsia="仿宋_GB2312" w:hAnsi="Times New Roman"/>
          <w:kern w:val="0"/>
          <w:sz w:val="24"/>
          <w:szCs w:val="24"/>
        </w:rPr>
        <w:t>3</w:t>
      </w:r>
      <w:r w:rsidRPr="00701F5B">
        <w:rPr>
          <w:rFonts w:ascii="Times New Roman" w:eastAsia="仿宋_GB2312" w:hAnsi="Times New Roman"/>
          <w:kern w:val="0"/>
          <w:sz w:val="24"/>
          <w:szCs w:val="24"/>
        </w:rPr>
        <w:t>、</w:t>
      </w:r>
      <w:r w:rsidRPr="00701F5B">
        <w:rPr>
          <w:rFonts w:ascii="Times New Roman" w:eastAsia="仿宋_GB2312" w:hAnsi="Times New Roman"/>
          <w:kern w:val="0"/>
          <w:sz w:val="24"/>
          <w:szCs w:val="24"/>
        </w:rPr>
        <w:t>MEMS-INS</w:t>
      </w:r>
      <w:r w:rsidRPr="00701F5B">
        <w:rPr>
          <w:rFonts w:ascii="Times New Roman" w:eastAsia="仿宋_GB2312" w:hAnsi="Times New Roman"/>
          <w:kern w:val="0"/>
          <w:sz w:val="24"/>
          <w:szCs w:val="24"/>
        </w:rPr>
        <w:t>位置误差建模及预测技术；</w:t>
      </w:r>
    </w:p>
    <w:p w:rsidR="00990DA8" w:rsidRPr="00701F5B" w:rsidRDefault="00990DA8" w:rsidP="00701F5B">
      <w:pPr>
        <w:widowControl/>
        <w:spacing w:line="460" w:lineRule="exact"/>
        <w:ind w:firstLineChars="200" w:firstLine="480"/>
        <w:rPr>
          <w:rFonts w:ascii="Times New Roman" w:eastAsia="仿宋_GB2312" w:hAnsi="Times New Roman"/>
          <w:kern w:val="0"/>
          <w:sz w:val="24"/>
          <w:szCs w:val="24"/>
        </w:rPr>
      </w:pPr>
      <w:r w:rsidRPr="00701F5B">
        <w:rPr>
          <w:rFonts w:ascii="Times New Roman" w:eastAsia="仿宋_GB2312" w:hAnsi="Times New Roman"/>
          <w:kern w:val="0"/>
          <w:sz w:val="24"/>
          <w:szCs w:val="24"/>
        </w:rPr>
        <w:t>4</w:t>
      </w:r>
      <w:r w:rsidRPr="00701F5B">
        <w:rPr>
          <w:rFonts w:ascii="Times New Roman" w:eastAsia="仿宋_GB2312" w:hAnsi="Times New Roman"/>
          <w:kern w:val="0"/>
          <w:sz w:val="24"/>
          <w:szCs w:val="24"/>
        </w:rPr>
        <w:t>、</w:t>
      </w:r>
      <w:r w:rsidRPr="00701F5B">
        <w:rPr>
          <w:rFonts w:ascii="Times New Roman" w:eastAsia="仿宋_GB2312" w:hAnsi="Times New Roman"/>
          <w:kern w:val="0"/>
          <w:sz w:val="24"/>
          <w:szCs w:val="24"/>
        </w:rPr>
        <w:t>GNSS/MEMS-INS</w:t>
      </w:r>
      <w:r w:rsidRPr="00701F5B">
        <w:rPr>
          <w:rFonts w:ascii="Times New Roman" w:eastAsia="仿宋_GB2312" w:hAnsi="Times New Roman"/>
          <w:kern w:val="0"/>
          <w:sz w:val="24"/>
          <w:szCs w:val="24"/>
        </w:rPr>
        <w:t>紧组合滤波技术。</w:t>
      </w:r>
    </w:p>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三</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成果形式</w:t>
      </w:r>
    </w:p>
    <w:tbl>
      <w:tblPr>
        <w:tblW w:w="8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6"/>
        <w:gridCol w:w="2271"/>
        <w:gridCol w:w="3600"/>
        <w:gridCol w:w="2081"/>
      </w:tblGrid>
      <w:tr w:rsidR="00990DA8" w:rsidRPr="003265DE" w:rsidTr="00507F8D">
        <w:trPr>
          <w:jc w:val="center"/>
        </w:trPr>
        <w:tc>
          <w:tcPr>
            <w:tcW w:w="746" w:type="dxa"/>
            <w:vAlign w:val="center"/>
          </w:tcPr>
          <w:p w:rsidR="00990DA8" w:rsidRPr="003265DE" w:rsidRDefault="00990DA8" w:rsidP="00507F8D">
            <w:pPr>
              <w:jc w:val="center"/>
              <w:rPr>
                <w:rFonts w:ascii="仿宋_GB2312" w:eastAsia="仿宋_GB2312" w:hAnsi="宋体"/>
                <w:szCs w:val="21"/>
              </w:rPr>
            </w:pPr>
            <w:r w:rsidRPr="003265DE">
              <w:rPr>
                <w:rFonts w:ascii="仿宋_GB2312" w:eastAsia="仿宋_GB2312" w:hAnsi="宋体" w:hint="eastAsia"/>
                <w:szCs w:val="21"/>
              </w:rPr>
              <w:t>序号</w:t>
            </w:r>
          </w:p>
        </w:tc>
        <w:tc>
          <w:tcPr>
            <w:tcW w:w="2271" w:type="dxa"/>
            <w:vAlign w:val="center"/>
          </w:tcPr>
          <w:p w:rsidR="00990DA8" w:rsidRPr="003265DE" w:rsidRDefault="00990DA8" w:rsidP="00507F8D">
            <w:pPr>
              <w:jc w:val="center"/>
              <w:rPr>
                <w:rFonts w:ascii="仿宋_GB2312" w:eastAsia="仿宋_GB2312" w:hAnsi="宋体"/>
                <w:szCs w:val="21"/>
              </w:rPr>
            </w:pPr>
            <w:r w:rsidRPr="003265DE">
              <w:rPr>
                <w:rFonts w:ascii="仿宋_GB2312" w:eastAsia="仿宋_GB2312" w:hAnsi="宋体" w:hint="eastAsia"/>
                <w:szCs w:val="21"/>
              </w:rPr>
              <w:t>文档</w:t>
            </w:r>
          </w:p>
        </w:tc>
        <w:tc>
          <w:tcPr>
            <w:tcW w:w="3600" w:type="dxa"/>
            <w:vAlign w:val="center"/>
          </w:tcPr>
          <w:p w:rsidR="00990DA8" w:rsidRPr="003265DE" w:rsidRDefault="00990DA8" w:rsidP="00507F8D">
            <w:pPr>
              <w:jc w:val="center"/>
              <w:rPr>
                <w:rFonts w:ascii="仿宋_GB2312" w:eastAsia="仿宋_GB2312" w:hAnsi="宋体"/>
                <w:szCs w:val="21"/>
              </w:rPr>
            </w:pPr>
            <w:r w:rsidRPr="003265DE">
              <w:rPr>
                <w:rFonts w:ascii="仿宋_GB2312" w:eastAsia="仿宋_GB2312" w:hAnsi="宋体" w:hint="eastAsia"/>
                <w:szCs w:val="21"/>
              </w:rPr>
              <w:t>代码</w:t>
            </w:r>
          </w:p>
        </w:tc>
        <w:tc>
          <w:tcPr>
            <w:tcW w:w="2081" w:type="dxa"/>
            <w:vAlign w:val="center"/>
          </w:tcPr>
          <w:p w:rsidR="00990DA8" w:rsidRPr="003265DE" w:rsidRDefault="00990DA8" w:rsidP="00507F8D">
            <w:pPr>
              <w:jc w:val="center"/>
              <w:rPr>
                <w:rFonts w:ascii="仿宋_GB2312" w:eastAsia="仿宋_GB2312" w:hAnsi="宋体"/>
                <w:szCs w:val="21"/>
              </w:rPr>
            </w:pPr>
            <w:r w:rsidRPr="003265DE">
              <w:rPr>
                <w:rFonts w:ascii="仿宋_GB2312" w:eastAsia="仿宋_GB2312" w:hAnsi="宋体" w:hint="eastAsia"/>
                <w:szCs w:val="21"/>
              </w:rPr>
              <w:t>硬件</w:t>
            </w:r>
          </w:p>
        </w:tc>
      </w:tr>
      <w:tr w:rsidR="00990DA8" w:rsidRPr="003265DE" w:rsidTr="00507F8D">
        <w:trPr>
          <w:jc w:val="center"/>
        </w:trPr>
        <w:tc>
          <w:tcPr>
            <w:tcW w:w="746" w:type="dxa"/>
            <w:vAlign w:val="center"/>
          </w:tcPr>
          <w:p w:rsidR="00990DA8" w:rsidRPr="003265DE" w:rsidRDefault="00990DA8" w:rsidP="00701F5B">
            <w:pPr>
              <w:jc w:val="center"/>
              <w:rPr>
                <w:rFonts w:ascii="仿宋_GB2312" w:eastAsia="仿宋_GB2312" w:hAnsi="宋体"/>
                <w:szCs w:val="21"/>
              </w:rPr>
            </w:pPr>
            <w:r w:rsidRPr="003265DE">
              <w:rPr>
                <w:rFonts w:ascii="仿宋_GB2312" w:eastAsia="仿宋_GB2312" w:hAnsi="宋体" w:hint="eastAsia"/>
                <w:szCs w:val="21"/>
              </w:rPr>
              <w:t>1</w:t>
            </w:r>
          </w:p>
        </w:tc>
        <w:tc>
          <w:tcPr>
            <w:tcW w:w="2271"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成果物清单</w:t>
            </w:r>
          </w:p>
        </w:tc>
        <w:tc>
          <w:tcPr>
            <w:tcW w:w="3600"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惯性器件数据预处理代码</w:t>
            </w:r>
          </w:p>
        </w:tc>
        <w:tc>
          <w:tcPr>
            <w:tcW w:w="2081"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算法验证样机1套</w:t>
            </w:r>
          </w:p>
        </w:tc>
      </w:tr>
      <w:tr w:rsidR="00990DA8" w:rsidRPr="003265DE" w:rsidTr="00507F8D">
        <w:trPr>
          <w:jc w:val="center"/>
        </w:trPr>
        <w:tc>
          <w:tcPr>
            <w:tcW w:w="746" w:type="dxa"/>
            <w:vAlign w:val="center"/>
          </w:tcPr>
          <w:p w:rsidR="00990DA8" w:rsidRPr="003265DE" w:rsidRDefault="00990DA8" w:rsidP="00701F5B">
            <w:pPr>
              <w:jc w:val="center"/>
              <w:rPr>
                <w:rFonts w:ascii="仿宋_GB2312" w:eastAsia="仿宋_GB2312" w:hAnsi="宋体"/>
                <w:szCs w:val="21"/>
              </w:rPr>
            </w:pPr>
            <w:r w:rsidRPr="003265DE">
              <w:rPr>
                <w:rFonts w:ascii="仿宋_GB2312" w:eastAsia="仿宋_GB2312" w:hAnsi="宋体" w:hint="eastAsia"/>
                <w:szCs w:val="21"/>
              </w:rPr>
              <w:t>2</w:t>
            </w:r>
          </w:p>
        </w:tc>
        <w:tc>
          <w:tcPr>
            <w:tcW w:w="2271" w:type="dxa"/>
            <w:vAlign w:val="center"/>
          </w:tcPr>
          <w:p w:rsidR="00990DA8" w:rsidRPr="003265DE" w:rsidRDefault="007A478B" w:rsidP="00701F5B">
            <w:pPr>
              <w:jc w:val="left"/>
              <w:rPr>
                <w:rFonts w:ascii="仿宋_GB2312" w:eastAsia="仿宋_GB2312" w:hAnsi="宋体"/>
                <w:szCs w:val="21"/>
              </w:rPr>
            </w:pPr>
            <w:r w:rsidRPr="003265DE">
              <w:rPr>
                <w:rFonts w:ascii="仿宋_GB2312" w:eastAsia="仿宋_GB2312" w:hAnsi="宋体" w:hint="eastAsia"/>
                <w:szCs w:val="21"/>
              </w:rPr>
              <w:t>课题</w:t>
            </w:r>
            <w:r w:rsidR="00990DA8" w:rsidRPr="003265DE">
              <w:rPr>
                <w:rFonts w:ascii="仿宋_GB2312" w:eastAsia="仿宋_GB2312" w:hAnsi="宋体" w:hint="eastAsia"/>
                <w:szCs w:val="21"/>
              </w:rPr>
              <w:t>工作报告</w:t>
            </w:r>
          </w:p>
        </w:tc>
        <w:tc>
          <w:tcPr>
            <w:tcW w:w="3600"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惯性导航位置速度姿态解算代码</w:t>
            </w:r>
          </w:p>
        </w:tc>
        <w:tc>
          <w:tcPr>
            <w:tcW w:w="2081" w:type="dxa"/>
            <w:vAlign w:val="center"/>
          </w:tcPr>
          <w:p w:rsidR="00990DA8" w:rsidRPr="003265DE" w:rsidRDefault="00990DA8" w:rsidP="00701F5B">
            <w:pPr>
              <w:jc w:val="left"/>
              <w:rPr>
                <w:rFonts w:ascii="仿宋_GB2312" w:eastAsia="仿宋_GB2312" w:hAnsi="宋体"/>
                <w:szCs w:val="21"/>
              </w:rPr>
            </w:pPr>
          </w:p>
        </w:tc>
      </w:tr>
      <w:tr w:rsidR="00990DA8" w:rsidRPr="003265DE" w:rsidTr="00507F8D">
        <w:trPr>
          <w:jc w:val="center"/>
        </w:trPr>
        <w:tc>
          <w:tcPr>
            <w:tcW w:w="746" w:type="dxa"/>
            <w:vAlign w:val="center"/>
          </w:tcPr>
          <w:p w:rsidR="00990DA8" w:rsidRPr="003265DE" w:rsidRDefault="00990DA8" w:rsidP="00701F5B">
            <w:pPr>
              <w:jc w:val="center"/>
              <w:rPr>
                <w:rFonts w:ascii="仿宋_GB2312" w:eastAsia="仿宋_GB2312" w:hAnsi="宋体"/>
                <w:szCs w:val="21"/>
              </w:rPr>
            </w:pPr>
            <w:r w:rsidRPr="003265DE">
              <w:rPr>
                <w:rFonts w:ascii="仿宋_GB2312" w:eastAsia="仿宋_GB2312" w:hAnsi="宋体" w:hint="eastAsia"/>
                <w:szCs w:val="21"/>
              </w:rPr>
              <w:t>3</w:t>
            </w:r>
          </w:p>
        </w:tc>
        <w:tc>
          <w:tcPr>
            <w:tcW w:w="2271"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算法说明文档</w:t>
            </w:r>
          </w:p>
        </w:tc>
        <w:tc>
          <w:tcPr>
            <w:tcW w:w="3600"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组合滤波器代码</w:t>
            </w:r>
          </w:p>
        </w:tc>
        <w:tc>
          <w:tcPr>
            <w:tcW w:w="2081" w:type="dxa"/>
            <w:vAlign w:val="center"/>
          </w:tcPr>
          <w:p w:rsidR="00990DA8" w:rsidRPr="003265DE" w:rsidRDefault="00990DA8" w:rsidP="00701F5B">
            <w:pPr>
              <w:jc w:val="left"/>
              <w:rPr>
                <w:rFonts w:ascii="仿宋_GB2312" w:eastAsia="仿宋_GB2312" w:hAnsi="宋体"/>
                <w:szCs w:val="21"/>
              </w:rPr>
            </w:pPr>
          </w:p>
        </w:tc>
      </w:tr>
      <w:tr w:rsidR="00990DA8" w:rsidRPr="003265DE" w:rsidTr="00507F8D">
        <w:trPr>
          <w:jc w:val="center"/>
        </w:trPr>
        <w:tc>
          <w:tcPr>
            <w:tcW w:w="746" w:type="dxa"/>
            <w:vAlign w:val="center"/>
          </w:tcPr>
          <w:p w:rsidR="00990DA8" w:rsidRPr="003265DE" w:rsidRDefault="00990DA8" w:rsidP="00701F5B">
            <w:pPr>
              <w:jc w:val="center"/>
              <w:rPr>
                <w:rFonts w:ascii="仿宋_GB2312" w:eastAsia="仿宋_GB2312" w:hAnsi="宋体"/>
                <w:szCs w:val="21"/>
              </w:rPr>
            </w:pPr>
            <w:r w:rsidRPr="003265DE">
              <w:rPr>
                <w:rFonts w:ascii="仿宋_GB2312" w:eastAsia="仿宋_GB2312" w:hAnsi="宋体" w:hint="eastAsia"/>
                <w:szCs w:val="21"/>
              </w:rPr>
              <w:t>4</w:t>
            </w:r>
          </w:p>
        </w:tc>
        <w:tc>
          <w:tcPr>
            <w:tcW w:w="2271" w:type="dxa"/>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功能性能测试报告</w:t>
            </w:r>
          </w:p>
        </w:tc>
        <w:tc>
          <w:tcPr>
            <w:tcW w:w="3600" w:type="dxa"/>
            <w:vAlign w:val="center"/>
          </w:tcPr>
          <w:p w:rsidR="00990DA8" w:rsidRPr="003265DE" w:rsidRDefault="00990DA8" w:rsidP="00701F5B">
            <w:pPr>
              <w:jc w:val="left"/>
              <w:rPr>
                <w:rFonts w:ascii="仿宋_GB2312" w:eastAsia="仿宋_GB2312" w:hAnsi="宋体"/>
                <w:szCs w:val="21"/>
              </w:rPr>
            </w:pPr>
          </w:p>
        </w:tc>
        <w:tc>
          <w:tcPr>
            <w:tcW w:w="2081" w:type="dxa"/>
            <w:vAlign w:val="center"/>
          </w:tcPr>
          <w:p w:rsidR="00990DA8" w:rsidRPr="003265DE" w:rsidRDefault="00990DA8" w:rsidP="00701F5B">
            <w:pPr>
              <w:jc w:val="left"/>
              <w:rPr>
                <w:rFonts w:ascii="仿宋_GB2312" w:eastAsia="仿宋_GB2312" w:hAnsi="宋体"/>
                <w:szCs w:val="21"/>
              </w:rPr>
            </w:pPr>
          </w:p>
        </w:tc>
      </w:tr>
      <w:tr w:rsidR="00990DA8" w:rsidRPr="003265DE" w:rsidTr="00507F8D">
        <w:trPr>
          <w:jc w:val="center"/>
        </w:trPr>
        <w:tc>
          <w:tcPr>
            <w:tcW w:w="8698" w:type="dxa"/>
            <w:gridSpan w:val="4"/>
            <w:vAlign w:val="center"/>
          </w:tcPr>
          <w:p w:rsidR="00990DA8" w:rsidRPr="003265DE" w:rsidRDefault="00990DA8" w:rsidP="00701F5B">
            <w:pPr>
              <w:jc w:val="left"/>
              <w:rPr>
                <w:rFonts w:ascii="仿宋_GB2312" w:eastAsia="仿宋_GB2312" w:hAnsi="宋体"/>
                <w:szCs w:val="21"/>
              </w:rPr>
            </w:pPr>
            <w:r w:rsidRPr="003265DE">
              <w:rPr>
                <w:rFonts w:ascii="仿宋_GB2312" w:eastAsia="仿宋_GB2312" w:hAnsi="宋体" w:hint="eastAsia"/>
                <w:szCs w:val="21"/>
              </w:rPr>
              <w:t>备注：要求提供的代码均为嵌入式系统下的C或C++代码；算法验证样机需基于本所提供的六轴组合导航模块</w:t>
            </w:r>
            <w:r w:rsidR="00701F5B" w:rsidRPr="003265DE">
              <w:rPr>
                <w:rFonts w:ascii="仿宋_GB2312" w:eastAsia="仿宋_GB2312" w:hAnsi="宋体" w:hint="eastAsia"/>
                <w:szCs w:val="21"/>
              </w:rPr>
              <w:t>。</w:t>
            </w:r>
          </w:p>
        </w:tc>
      </w:tr>
    </w:tbl>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四</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考核指标</w:t>
      </w:r>
    </w:p>
    <w:p w:rsidR="00990DA8" w:rsidRPr="00701F5B" w:rsidRDefault="00094AFC" w:rsidP="00463707">
      <w:pPr>
        <w:widowControl/>
        <w:spacing w:line="360" w:lineRule="auto"/>
        <w:ind w:firstLineChars="200" w:firstLine="480"/>
        <w:jc w:val="left"/>
        <w:rPr>
          <w:rFonts w:ascii="Times New Roman" w:eastAsia="仿宋_GB2312" w:hAnsi="Times New Roman"/>
          <w:kern w:val="0"/>
          <w:sz w:val="24"/>
          <w:szCs w:val="24"/>
        </w:rPr>
      </w:pPr>
      <w:r>
        <w:rPr>
          <w:rFonts w:ascii="Times New Roman" w:eastAsia="仿宋_GB2312" w:hAnsi="Times New Roman"/>
          <w:kern w:val="0"/>
          <w:sz w:val="24"/>
          <w:szCs w:val="24"/>
        </w:rPr>
        <w:t>以下性能指标均</w:t>
      </w:r>
      <w:r>
        <w:rPr>
          <w:rFonts w:ascii="Times New Roman" w:eastAsia="仿宋_GB2312" w:hAnsi="Times New Roman" w:hint="eastAsia"/>
          <w:kern w:val="0"/>
          <w:sz w:val="24"/>
          <w:szCs w:val="24"/>
        </w:rPr>
        <w:t>须</w:t>
      </w:r>
      <w:r>
        <w:rPr>
          <w:rFonts w:ascii="Times New Roman" w:eastAsia="仿宋_GB2312" w:hAnsi="Times New Roman"/>
          <w:kern w:val="0"/>
          <w:sz w:val="24"/>
          <w:szCs w:val="24"/>
        </w:rPr>
        <w:t>基于本所提供的组合导航模块，主要性能指标参数</w:t>
      </w:r>
      <w:r>
        <w:rPr>
          <w:rFonts w:ascii="Times New Roman" w:eastAsia="仿宋_GB2312" w:hAnsi="Times New Roman" w:hint="eastAsia"/>
          <w:kern w:val="0"/>
          <w:sz w:val="24"/>
          <w:szCs w:val="24"/>
        </w:rPr>
        <w:t>为</w:t>
      </w:r>
    </w:p>
    <w:p w:rsidR="00990DA8" w:rsidRPr="00CC212C" w:rsidRDefault="00990DA8" w:rsidP="00CC212C">
      <w:pPr>
        <w:pStyle w:val="a5"/>
        <w:widowControl/>
        <w:numPr>
          <w:ilvl w:val="0"/>
          <w:numId w:val="18"/>
        </w:numPr>
        <w:spacing w:line="360" w:lineRule="auto"/>
        <w:ind w:firstLineChars="0"/>
        <w:jc w:val="left"/>
        <w:rPr>
          <w:rFonts w:ascii="Times New Roman" w:eastAsia="仿宋_GB2312" w:hAnsi="Times New Roman"/>
          <w:kern w:val="0"/>
          <w:sz w:val="24"/>
          <w:szCs w:val="24"/>
        </w:rPr>
      </w:pPr>
      <w:r w:rsidRPr="00CC212C">
        <w:rPr>
          <w:rFonts w:ascii="Times New Roman" w:eastAsia="仿宋_GB2312" w:hAnsi="Times New Roman"/>
          <w:kern w:val="0"/>
          <w:sz w:val="24"/>
          <w:szCs w:val="24"/>
        </w:rPr>
        <w:t>定位、测速及姿态精度</w:t>
      </w:r>
      <w:r w:rsidR="00B54DB8" w:rsidRPr="00CC212C">
        <w:rPr>
          <w:rFonts w:ascii="Times New Roman" w:eastAsia="仿宋_GB2312" w:hAnsi="Times New Roman" w:hint="eastAsia"/>
          <w:kern w:val="0"/>
          <w:sz w:val="24"/>
          <w:szCs w:val="24"/>
        </w:rPr>
        <w:t>（</w:t>
      </w:r>
      <w:r w:rsidRPr="00CC212C">
        <w:rPr>
          <w:rFonts w:ascii="Times New Roman" w:eastAsia="仿宋_GB2312" w:hAnsi="Times New Roman"/>
          <w:kern w:val="0"/>
          <w:sz w:val="24"/>
          <w:szCs w:val="24"/>
        </w:rPr>
        <w:t>GNSS</w:t>
      </w:r>
      <w:r w:rsidRPr="00CC212C">
        <w:rPr>
          <w:rFonts w:ascii="Times New Roman" w:eastAsia="仿宋_GB2312" w:hAnsi="Times New Roman"/>
          <w:kern w:val="0"/>
          <w:sz w:val="24"/>
          <w:szCs w:val="24"/>
        </w:rPr>
        <w:t>信号可定位情况下</w:t>
      </w:r>
      <w:r w:rsidR="00B54DB8" w:rsidRPr="00CC212C">
        <w:rPr>
          <w:rFonts w:ascii="Times New Roman" w:eastAsia="仿宋_GB2312" w:hAnsi="Times New Roman" w:hint="eastAsia"/>
          <w:kern w:val="0"/>
          <w:sz w:val="24"/>
          <w:szCs w:val="24"/>
        </w:rPr>
        <w:t>）</w:t>
      </w:r>
      <w:r w:rsidR="00CC212C">
        <w:rPr>
          <w:rFonts w:ascii="Times New Roman" w:eastAsia="仿宋_GB2312" w:hAnsi="Times New Roman" w:hint="eastAsia"/>
          <w:kern w:val="0"/>
          <w:sz w:val="24"/>
          <w:szCs w:val="24"/>
        </w:rPr>
        <w:t>：</w:t>
      </w:r>
      <w:r w:rsidRPr="00CC212C">
        <w:rPr>
          <w:rFonts w:ascii="Times New Roman" w:eastAsia="仿宋_GB2312" w:hAnsi="Times New Roman"/>
          <w:color w:val="000000"/>
          <w:spacing w:val="-4"/>
          <w:kern w:val="0"/>
          <w:sz w:val="24"/>
          <w:szCs w:val="24"/>
        </w:rPr>
        <w:t>水平定位精度：</w:t>
      </w:r>
      <w:r w:rsidRPr="00CC212C">
        <w:rPr>
          <w:rFonts w:ascii="Times New Roman" w:eastAsia="仿宋_GB2312" w:hAnsi="Times New Roman"/>
          <w:color w:val="000000"/>
          <w:spacing w:val="-4"/>
          <w:kern w:val="0"/>
          <w:sz w:val="24"/>
          <w:szCs w:val="24"/>
        </w:rPr>
        <w:t xml:space="preserve">≤10m </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垂直定位精度：</w:t>
      </w:r>
      <w:r w:rsidRPr="00CC212C">
        <w:rPr>
          <w:rFonts w:ascii="Times New Roman" w:eastAsia="仿宋_GB2312" w:hAnsi="Times New Roman"/>
          <w:color w:val="000000"/>
          <w:spacing w:val="-4"/>
          <w:kern w:val="0"/>
          <w:sz w:val="24"/>
          <w:szCs w:val="24"/>
        </w:rPr>
        <w:t>≤10m</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航向精度：速度</w:t>
      </w:r>
      <w:r w:rsidRPr="00CC212C">
        <w:rPr>
          <w:rFonts w:ascii="Times New Roman" w:eastAsia="仿宋_GB2312" w:hAnsi="Times New Roman"/>
          <w:color w:val="000000"/>
          <w:spacing w:val="-4"/>
          <w:kern w:val="0"/>
          <w:sz w:val="24"/>
          <w:szCs w:val="24"/>
        </w:rPr>
        <w:t>&gt;10m/s</w:t>
      </w:r>
      <w:r w:rsidRPr="00CC212C">
        <w:rPr>
          <w:rFonts w:ascii="Times New Roman" w:eastAsia="仿宋_GB2312" w:hAnsi="Times New Roman"/>
          <w:color w:val="000000"/>
          <w:spacing w:val="-4"/>
          <w:kern w:val="0"/>
          <w:sz w:val="24"/>
          <w:szCs w:val="24"/>
        </w:rPr>
        <w:t>时：</w:t>
      </w:r>
      <w:r w:rsidRPr="00CC212C">
        <w:rPr>
          <w:rFonts w:ascii="Times New Roman" w:eastAsia="仿宋_GB2312" w:hAnsi="Times New Roman"/>
          <w:color w:val="000000"/>
          <w:spacing w:val="-4"/>
          <w:kern w:val="0"/>
          <w:sz w:val="24"/>
          <w:szCs w:val="24"/>
        </w:rPr>
        <w:t>≤3°</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速度</w:t>
      </w:r>
      <w:r w:rsidRPr="00CC212C">
        <w:rPr>
          <w:rFonts w:ascii="Times New Roman" w:eastAsia="仿宋_GB2312" w:hAnsi="Times New Roman"/>
          <w:color w:val="000000"/>
          <w:spacing w:val="-4"/>
          <w:kern w:val="0"/>
          <w:sz w:val="24"/>
          <w:szCs w:val="24"/>
        </w:rPr>
        <w:t>&gt;30m/s</w:t>
      </w:r>
      <w:r w:rsidRPr="00CC212C">
        <w:rPr>
          <w:rFonts w:ascii="Times New Roman" w:eastAsia="仿宋_GB2312" w:hAnsi="Times New Roman"/>
          <w:color w:val="000000"/>
          <w:spacing w:val="-4"/>
          <w:kern w:val="0"/>
          <w:sz w:val="24"/>
          <w:szCs w:val="24"/>
        </w:rPr>
        <w:t>时：</w:t>
      </w:r>
      <w:r w:rsidRPr="00CC212C">
        <w:rPr>
          <w:rFonts w:ascii="Times New Roman" w:eastAsia="仿宋_GB2312" w:hAnsi="Times New Roman"/>
          <w:color w:val="000000"/>
          <w:spacing w:val="-4"/>
          <w:kern w:val="0"/>
          <w:sz w:val="24"/>
          <w:szCs w:val="24"/>
        </w:rPr>
        <w:t>≤1.5°</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姿态精度：速度</w:t>
      </w:r>
      <w:r w:rsidRPr="00CC212C">
        <w:rPr>
          <w:rFonts w:ascii="Times New Roman" w:eastAsia="仿宋_GB2312" w:hAnsi="Times New Roman"/>
          <w:color w:val="000000"/>
          <w:spacing w:val="-4"/>
          <w:kern w:val="0"/>
          <w:sz w:val="24"/>
          <w:szCs w:val="24"/>
        </w:rPr>
        <w:t>&gt;10m/s</w:t>
      </w:r>
      <w:r w:rsidRPr="00CC212C">
        <w:rPr>
          <w:rFonts w:ascii="Times New Roman" w:eastAsia="仿宋_GB2312" w:hAnsi="Times New Roman"/>
          <w:color w:val="000000"/>
          <w:spacing w:val="-4"/>
          <w:kern w:val="0"/>
          <w:sz w:val="24"/>
          <w:szCs w:val="24"/>
        </w:rPr>
        <w:t>时：</w:t>
      </w:r>
      <w:r w:rsidRPr="00CC212C">
        <w:rPr>
          <w:rFonts w:ascii="Times New Roman" w:eastAsia="仿宋_GB2312" w:hAnsi="Times New Roman"/>
          <w:color w:val="000000"/>
          <w:spacing w:val="-4"/>
          <w:kern w:val="0"/>
          <w:sz w:val="24"/>
          <w:szCs w:val="24"/>
        </w:rPr>
        <w:t>≤3°</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速度</w:t>
      </w:r>
      <w:r w:rsidRPr="00CC212C">
        <w:rPr>
          <w:rFonts w:ascii="Times New Roman" w:eastAsia="仿宋_GB2312" w:hAnsi="Times New Roman"/>
          <w:color w:val="000000"/>
          <w:spacing w:val="-4"/>
          <w:kern w:val="0"/>
          <w:sz w:val="24"/>
          <w:szCs w:val="24"/>
        </w:rPr>
        <w:t>&gt;30m/s</w:t>
      </w:r>
      <w:r w:rsidRPr="00CC212C">
        <w:rPr>
          <w:rFonts w:ascii="Times New Roman" w:eastAsia="仿宋_GB2312" w:hAnsi="Times New Roman"/>
          <w:color w:val="000000"/>
          <w:spacing w:val="-4"/>
          <w:kern w:val="0"/>
          <w:sz w:val="24"/>
          <w:szCs w:val="24"/>
        </w:rPr>
        <w:t>时：</w:t>
      </w:r>
      <w:r w:rsidRPr="00CC212C">
        <w:rPr>
          <w:rFonts w:ascii="Times New Roman" w:eastAsia="仿宋_GB2312" w:hAnsi="Times New Roman"/>
          <w:color w:val="000000"/>
          <w:spacing w:val="-4"/>
          <w:kern w:val="0"/>
          <w:sz w:val="24"/>
          <w:szCs w:val="24"/>
        </w:rPr>
        <w:t>≤1.5°</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测速精度：水平：</w:t>
      </w:r>
      <w:r w:rsidRPr="00CC212C">
        <w:rPr>
          <w:rFonts w:ascii="Times New Roman" w:eastAsia="仿宋_GB2312" w:hAnsi="Times New Roman"/>
          <w:color w:val="000000"/>
          <w:spacing w:val="-4"/>
          <w:kern w:val="0"/>
          <w:sz w:val="24"/>
          <w:szCs w:val="24"/>
        </w:rPr>
        <w:t>≤0.1 m/s</w:t>
      </w:r>
      <w:r w:rsidR="00CC212C" w:rsidRPr="00CC212C">
        <w:rPr>
          <w:rFonts w:ascii="Times New Roman" w:eastAsia="仿宋_GB2312" w:hAnsi="Times New Roman" w:hint="eastAsia"/>
          <w:color w:val="000000"/>
          <w:spacing w:val="-4"/>
          <w:kern w:val="0"/>
          <w:sz w:val="24"/>
          <w:szCs w:val="24"/>
        </w:rPr>
        <w:t>，</w:t>
      </w:r>
      <w:r w:rsidRPr="00CC212C">
        <w:rPr>
          <w:rFonts w:ascii="Times New Roman" w:eastAsia="仿宋_GB2312" w:hAnsi="Times New Roman"/>
          <w:color w:val="000000"/>
          <w:spacing w:val="-4"/>
          <w:kern w:val="0"/>
          <w:sz w:val="24"/>
          <w:szCs w:val="24"/>
        </w:rPr>
        <w:t>高程：</w:t>
      </w:r>
      <w:r w:rsidRPr="00CC212C">
        <w:rPr>
          <w:rFonts w:ascii="Times New Roman" w:eastAsia="仿宋_GB2312" w:hAnsi="Times New Roman"/>
          <w:color w:val="000000"/>
          <w:spacing w:val="-4"/>
          <w:kern w:val="0"/>
          <w:sz w:val="24"/>
          <w:szCs w:val="24"/>
        </w:rPr>
        <w:t>≤0.1 m/s</w:t>
      </w:r>
      <w:r w:rsidR="00CC212C" w:rsidRPr="00CC212C">
        <w:rPr>
          <w:rFonts w:ascii="Times New Roman" w:eastAsia="仿宋_GB2312" w:hAnsi="Times New Roman" w:hint="eastAsia"/>
          <w:color w:val="000000"/>
          <w:spacing w:val="-4"/>
          <w:kern w:val="0"/>
          <w:sz w:val="24"/>
          <w:szCs w:val="24"/>
        </w:rPr>
        <w:t>。</w:t>
      </w:r>
    </w:p>
    <w:p w:rsidR="00990DA8" w:rsidRPr="00CC212C" w:rsidRDefault="00CC212C" w:rsidP="00CC212C">
      <w:pPr>
        <w:pStyle w:val="a5"/>
        <w:widowControl/>
        <w:spacing w:line="360" w:lineRule="auto"/>
        <w:ind w:left="840" w:firstLineChars="0" w:firstLine="0"/>
        <w:jc w:val="left"/>
        <w:rPr>
          <w:rFonts w:ascii="Times New Roman" w:eastAsia="仿宋_GB2312" w:hAnsi="Times New Roman"/>
          <w:kern w:val="0"/>
          <w:sz w:val="24"/>
          <w:szCs w:val="24"/>
        </w:rPr>
      </w:pP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稳定工作后，</w:t>
      </w:r>
      <w:r w:rsidR="00990DA8" w:rsidRPr="00CC212C">
        <w:rPr>
          <w:rFonts w:ascii="Times New Roman" w:eastAsia="仿宋_GB2312" w:hAnsi="Times New Roman"/>
          <w:kern w:val="0"/>
          <w:sz w:val="24"/>
          <w:szCs w:val="24"/>
        </w:rPr>
        <w:t>GNSS</w:t>
      </w:r>
      <w:r w:rsidR="00990DA8" w:rsidRPr="00CC212C">
        <w:rPr>
          <w:rFonts w:ascii="Times New Roman" w:eastAsia="仿宋_GB2312" w:hAnsi="Times New Roman"/>
          <w:kern w:val="0"/>
          <w:sz w:val="24"/>
          <w:szCs w:val="24"/>
        </w:rPr>
        <w:t>信号中断</w:t>
      </w:r>
      <w:r w:rsidR="00990DA8" w:rsidRPr="00CC212C">
        <w:rPr>
          <w:rFonts w:ascii="Times New Roman" w:eastAsia="仿宋_GB2312" w:hAnsi="Times New Roman"/>
          <w:kern w:val="0"/>
          <w:sz w:val="24"/>
          <w:szCs w:val="24"/>
        </w:rPr>
        <w:t>30s</w:t>
      </w:r>
      <w:r w:rsidR="00990DA8" w:rsidRPr="00CC212C">
        <w:rPr>
          <w:rFonts w:ascii="Times New Roman" w:eastAsia="仿宋_GB2312" w:hAnsi="Times New Roman"/>
          <w:kern w:val="0"/>
          <w:sz w:val="24"/>
          <w:szCs w:val="24"/>
        </w:rPr>
        <w:t>内</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水平定位精度：</w:t>
      </w:r>
      <w:r w:rsidR="00990DA8" w:rsidRPr="00CC212C">
        <w:rPr>
          <w:rFonts w:ascii="Times New Roman" w:eastAsia="仿宋_GB2312" w:hAnsi="Times New Roman"/>
          <w:kern w:val="0"/>
          <w:sz w:val="24"/>
          <w:szCs w:val="24"/>
        </w:rPr>
        <w:t xml:space="preserve">≤20m </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垂直定位精度：</w:t>
      </w:r>
      <w:r w:rsidR="00990DA8" w:rsidRPr="00CC212C">
        <w:rPr>
          <w:rFonts w:ascii="Times New Roman" w:eastAsia="仿宋_GB2312" w:hAnsi="Times New Roman"/>
          <w:kern w:val="0"/>
          <w:sz w:val="24"/>
          <w:szCs w:val="24"/>
        </w:rPr>
        <w:t>≤20m</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航向精度：</w:t>
      </w:r>
      <w:r w:rsidR="00990DA8" w:rsidRPr="00CC212C">
        <w:rPr>
          <w:rFonts w:ascii="Times New Roman" w:eastAsia="仿宋_GB2312" w:hAnsi="Times New Roman"/>
          <w:kern w:val="0"/>
          <w:sz w:val="24"/>
          <w:szCs w:val="24"/>
        </w:rPr>
        <w:t>≤3°</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姿态精度：</w:t>
      </w:r>
      <w:r w:rsidR="00990DA8" w:rsidRPr="00CC212C">
        <w:rPr>
          <w:rFonts w:ascii="Times New Roman" w:eastAsia="仿宋_GB2312" w:hAnsi="Times New Roman"/>
          <w:kern w:val="0"/>
          <w:sz w:val="24"/>
          <w:szCs w:val="24"/>
        </w:rPr>
        <w:t>≤3°</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测速精度：水平：</w:t>
      </w:r>
      <w:r w:rsidR="00990DA8" w:rsidRPr="00CC212C">
        <w:rPr>
          <w:rFonts w:ascii="Times New Roman" w:eastAsia="仿宋_GB2312" w:hAnsi="Times New Roman"/>
          <w:kern w:val="0"/>
          <w:sz w:val="24"/>
          <w:szCs w:val="24"/>
        </w:rPr>
        <w:t>≤0.5 m/s</w:t>
      </w:r>
      <w:r w:rsidRPr="00CC212C">
        <w:rPr>
          <w:rFonts w:ascii="Times New Roman" w:eastAsia="仿宋_GB2312" w:hAnsi="Times New Roman" w:hint="eastAsia"/>
          <w:kern w:val="0"/>
          <w:sz w:val="24"/>
          <w:szCs w:val="24"/>
        </w:rPr>
        <w:t>，</w:t>
      </w:r>
      <w:r w:rsidR="00990DA8" w:rsidRPr="00CC212C">
        <w:rPr>
          <w:rFonts w:ascii="Times New Roman" w:eastAsia="仿宋_GB2312" w:hAnsi="Times New Roman"/>
          <w:kern w:val="0"/>
          <w:sz w:val="24"/>
          <w:szCs w:val="24"/>
        </w:rPr>
        <w:t>高程：</w:t>
      </w:r>
      <w:r w:rsidR="00990DA8" w:rsidRPr="00CC212C">
        <w:rPr>
          <w:rFonts w:ascii="Times New Roman" w:eastAsia="仿宋_GB2312" w:hAnsi="Times New Roman"/>
          <w:kern w:val="0"/>
          <w:sz w:val="24"/>
          <w:szCs w:val="24"/>
        </w:rPr>
        <w:t>≤0.5 m/s</w:t>
      </w:r>
      <w:r w:rsidRPr="00CC212C">
        <w:rPr>
          <w:rFonts w:ascii="Times New Roman" w:eastAsia="仿宋_GB2312" w:hAnsi="Times New Roman" w:hint="eastAsia"/>
          <w:kern w:val="0"/>
          <w:sz w:val="24"/>
          <w:szCs w:val="24"/>
        </w:rPr>
        <w:t>。</w:t>
      </w:r>
    </w:p>
    <w:p w:rsidR="00990DA8" w:rsidRPr="00701F5B" w:rsidRDefault="00990DA8" w:rsidP="00CC212C">
      <w:pPr>
        <w:widowControl/>
        <w:spacing w:line="360" w:lineRule="auto"/>
        <w:ind w:firstLineChars="200" w:firstLine="480"/>
        <w:jc w:val="left"/>
        <w:rPr>
          <w:rFonts w:ascii="Times New Roman" w:eastAsia="仿宋_GB2312" w:hAnsi="Times New Roman"/>
          <w:kern w:val="0"/>
          <w:sz w:val="24"/>
          <w:szCs w:val="24"/>
        </w:rPr>
      </w:pPr>
      <w:r w:rsidRPr="00701F5B">
        <w:rPr>
          <w:rFonts w:ascii="Times New Roman" w:eastAsia="仿宋_GB2312" w:hAnsi="Times New Roman"/>
          <w:kern w:val="0"/>
          <w:sz w:val="24"/>
          <w:szCs w:val="24"/>
        </w:rPr>
        <w:t>2</w:t>
      </w:r>
      <w:r w:rsidRPr="00701F5B">
        <w:rPr>
          <w:rFonts w:ascii="Times New Roman" w:eastAsia="仿宋_GB2312" w:hAnsi="Times New Roman"/>
          <w:kern w:val="0"/>
          <w:sz w:val="24"/>
          <w:szCs w:val="24"/>
        </w:rPr>
        <w:t>、输出特性</w:t>
      </w:r>
      <w:r w:rsidR="00CC212C">
        <w:rPr>
          <w:rFonts w:ascii="Times New Roman" w:eastAsia="仿宋_GB2312" w:hAnsi="Times New Roman" w:hint="eastAsia"/>
          <w:kern w:val="0"/>
          <w:sz w:val="24"/>
          <w:szCs w:val="24"/>
        </w:rPr>
        <w:t>：</w:t>
      </w:r>
      <w:r w:rsidRPr="00701F5B">
        <w:rPr>
          <w:rFonts w:ascii="Times New Roman" w:eastAsia="仿宋_GB2312" w:hAnsi="Times New Roman"/>
          <w:kern w:val="0"/>
          <w:sz w:val="24"/>
          <w:szCs w:val="24"/>
        </w:rPr>
        <w:t>定位更新率：</w:t>
      </w:r>
      <w:r w:rsidRPr="00701F5B">
        <w:rPr>
          <w:rFonts w:ascii="Times New Roman" w:eastAsia="仿宋_GB2312" w:hAnsi="Times New Roman"/>
          <w:kern w:val="0"/>
          <w:sz w:val="24"/>
          <w:szCs w:val="24"/>
        </w:rPr>
        <w:t>≥1Hz</w:t>
      </w:r>
      <w:r w:rsidR="00CC212C">
        <w:rPr>
          <w:rFonts w:ascii="Times New Roman" w:eastAsia="仿宋_GB2312" w:hAnsi="Times New Roman" w:hint="eastAsia"/>
          <w:kern w:val="0"/>
          <w:sz w:val="24"/>
          <w:szCs w:val="24"/>
        </w:rPr>
        <w:t>；</w:t>
      </w:r>
      <w:r w:rsidRPr="00701F5B">
        <w:rPr>
          <w:rFonts w:ascii="Times New Roman" w:eastAsia="仿宋_GB2312" w:hAnsi="Times New Roman"/>
          <w:kern w:val="0"/>
          <w:sz w:val="24"/>
          <w:szCs w:val="24"/>
        </w:rPr>
        <w:t>输出格式：至少含有</w:t>
      </w:r>
      <w:r w:rsidRPr="00701F5B">
        <w:rPr>
          <w:rFonts w:ascii="Times New Roman" w:eastAsia="仿宋_GB2312" w:hAnsi="Times New Roman"/>
          <w:kern w:val="0"/>
          <w:sz w:val="24"/>
          <w:szCs w:val="24"/>
        </w:rPr>
        <w:t>NMEA-0183</w:t>
      </w:r>
      <w:r w:rsidRPr="00701F5B">
        <w:rPr>
          <w:rFonts w:ascii="Times New Roman" w:eastAsia="仿宋_GB2312" w:hAnsi="Times New Roman"/>
          <w:kern w:val="0"/>
          <w:sz w:val="24"/>
          <w:szCs w:val="24"/>
        </w:rPr>
        <w:t>格式</w:t>
      </w:r>
      <w:r w:rsidR="00CC212C">
        <w:rPr>
          <w:rFonts w:ascii="Times New Roman" w:eastAsia="仿宋_GB2312" w:hAnsi="Times New Roman" w:hint="eastAsia"/>
          <w:kern w:val="0"/>
          <w:sz w:val="24"/>
          <w:szCs w:val="24"/>
        </w:rPr>
        <w:t>。</w:t>
      </w:r>
    </w:p>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lastRenderedPageBreak/>
        <w:t>（</w:t>
      </w:r>
      <w:r>
        <w:rPr>
          <w:rFonts w:ascii="仿宋_GB2312" w:eastAsia="仿宋_GB2312" w:cs="宋体"/>
          <w:b/>
          <w:bCs/>
          <w:kern w:val="0"/>
          <w:sz w:val="24"/>
          <w:szCs w:val="32"/>
        </w:rPr>
        <w:t>五</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研发周期和考核节点</w:t>
      </w:r>
    </w:p>
    <w:tbl>
      <w:tblPr>
        <w:tblW w:w="8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8"/>
        <w:gridCol w:w="2099"/>
        <w:gridCol w:w="4819"/>
      </w:tblGrid>
      <w:tr w:rsidR="00990DA8" w:rsidRPr="003265DE" w:rsidTr="00411797">
        <w:trPr>
          <w:jc w:val="center"/>
        </w:trPr>
        <w:tc>
          <w:tcPr>
            <w:tcW w:w="1448"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094AFC">
            <w:pPr>
              <w:jc w:val="center"/>
              <w:rPr>
                <w:rFonts w:ascii="仿宋_GB2312" w:eastAsia="仿宋_GB2312" w:hAnsiTheme="minorEastAsia"/>
                <w:szCs w:val="21"/>
              </w:rPr>
            </w:pPr>
            <w:r w:rsidRPr="003265DE">
              <w:rPr>
                <w:rFonts w:ascii="仿宋_GB2312" w:eastAsia="仿宋_GB2312" w:hAnsiTheme="minorEastAsia" w:hint="eastAsia"/>
                <w:szCs w:val="21"/>
              </w:rPr>
              <w:t>考核节点</w:t>
            </w:r>
          </w:p>
        </w:tc>
        <w:tc>
          <w:tcPr>
            <w:tcW w:w="209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094AFC">
            <w:pPr>
              <w:jc w:val="center"/>
              <w:rPr>
                <w:rFonts w:ascii="仿宋_GB2312" w:eastAsia="仿宋_GB2312" w:hAnsiTheme="minorEastAsia"/>
                <w:szCs w:val="21"/>
              </w:rPr>
            </w:pPr>
            <w:r w:rsidRPr="003265DE">
              <w:rPr>
                <w:rFonts w:ascii="仿宋_GB2312" w:eastAsia="仿宋_GB2312" w:hAnsiTheme="minorEastAsia" w:hint="eastAsia"/>
                <w:szCs w:val="21"/>
              </w:rPr>
              <w:t>考核内容</w:t>
            </w:r>
          </w:p>
        </w:tc>
        <w:tc>
          <w:tcPr>
            <w:tcW w:w="481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094AFC">
            <w:pPr>
              <w:jc w:val="center"/>
              <w:rPr>
                <w:rFonts w:ascii="仿宋_GB2312" w:eastAsia="仿宋_GB2312" w:hAnsiTheme="minorEastAsia"/>
                <w:szCs w:val="21"/>
              </w:rPr>
            </w:pPr>
            <w:r w:rsidRPr="003265DE">
              <w:rPr>
                <w:rFonts w:ascii="仿宋_GB2312" w:eastAsia="仿宋_GB2312" w:hAnsiTheme="minorEastAsia" w:hint="eastAsia"/>
                <w:szCs w:val="21"/>
              </w:rPr>
              <w:t>形式和要求</w:t>
            </w:r>
          </w:p>
        </w:tc>
      </w:tr>
      <w:tr w:rsidR="00990DA8" w:rsidRPr="003265DE" w:rsidTr="00411797">
        <w:trPr>
          <w:jc w:val="center"/>
        </w:trPr>
        <w:tc>
          <w:tcPr>
            <w:tcW w:w="1448"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411797" w:rsidP="00507F8D">
            <w:pPr>
              <w:jc w:val="center"/>
              <w:rPr>
                <w:rFonts w:ascii="仿宋_GB2312" w:eastAsia="仿宋_GB2312" w:hAnsiTheme="minorEastAsia"/>
                <w:szCs w:val="21"/>
              </w:rPr>
            </w:pPr>
            <w:r w:rsidRPr="003265DE">
              <w:rPr>
                <w:rFonts w:ascii="仿宋_GB2312" w:eastAsia="仿宋_GB2312" w:hAnsiTheme="minorEastAsia" w:hint="eastAsia"/>
                <w:szCs w:val="21"/>
              </w:rPr>
              <w:t>T0</w:t>
            </w:r>
          </w:p>
        </w:tc>
        <w:tc>
          <w:tcPr>
            <w:tcW w:w="209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立项和</w:t>
            </w:r>
            <w:r w:rsidR="007A478B" w:rsidRPr="003265DE">
              <w:rPr>
                <w:rFonts w:ascii="仿宋_GB2312" w:eastAsia="仿宋_GB2312" w:hAnsiTheme="minorEastAsia" w:hint="eastAsia"/>
                <w:szCs w:val="21"/>
              </w:rPr>
              <w:t>课题</w:t>
            </w:r>
            <w:r w:rsidRPr="003265DE">
              <w:rPr>
                <w:rFonts w:ascii="仿宋_GB2312" w:eastAsia="仿宋_GB2312" w:hAnsiTheme="minorEastAsia" w:hint="eastAsia"/>
                <w:szCs w:val="21"/>
              </w:rPr>
              <w:t>招标</w:t>
            </w:r>
          </w:p>
        </w:tc>
        <w:tc>
          <w:tcPr>
            <w:tcW w:w="481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按所内</w:t>
            </w:r>
            <w:r w:rsidR="007A478B" w:rsidRPr="003265DE">
              <w:rPr>
                <w:rFonts w:ascii="仿宋_GB2312" w:eastAsia="仿宋_GB2312" w:hAnsiTheme="minorEastAsia" w:hint="eastAsia"/>
                <w:szCs w:val="21"/>
              </w:rPr>
              <w:t>课题</w:t>
            </w:r>
            <w:r w:rsidRPr="003265DE">
              <w:rPr>
                <w:rFonts w:ascii="仿宋_GB2312" w:eastAsia="仿宋_GB2312" w:hAnsiTheme="minorEastAsia" w:hint="eastAsia"/>
                <w:szCs w:val="21"/>
              </w:rPr>
              <w:t>招标的规范流程进行</w:t>
            </w:r>
            <w:r w:rsidR="007A478B" w:rsidRPr="003265DE">
              <w:rPr>
                <w:rFonts w:ascii="仿宋_GB2312" w:eastAsia="仿宋_GB2312" w:hAnsiTheme="minorEastAsia" w:hint="eastAsia"/>
                <w:szCs w:val="21"/>
              </w:rPr>
              <w:t>课题</w:t>
            </w:r>
            <w:r w:rsidRPr="003265DE">
              <w:rPr>
                <w:rFonts w:ascii="仿宋_GB2312" w:eastAsia="仿宋_GB2312" w:hAnsiTheme="minorEastAsia" w:hint="eastAsia"/>
                <w:szCs w:val="21"/>
              </w:rPr>
              <w:t>招标，确定合作单位</w:t>
            </w:r>
          </w:p>
        </w:tc>
      </w:tr>
      <w:tr w:rsidR="00990DA8" w:rsidRPr="003265DE" w:rsidTr="00411797">
        <w:trPr>
          <w:jc w:val="center"/>
        </w:trPr>
        <w:tc>
          <w:tcPr>
            <w:tcW w:w="1448"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411797" w:rsidP="00507F8D">
            <w:pPr>
              <w:jc w:val="center"/>
              <w:rPr>
                <w:rFonts w:ascii="仿宋_GB2312" w:eastAsia="仿宋_GB2312" w:hAnsiTheme="minorEastAsia"/>
                <w:szCs w:val="21"/>
              </w:rPr>
            </w:pPr>
            <w:r w:rsidRPr="003265DE">
              <w:rPr>
                <w:rFonts w:ascii="仿宋_GB2312" w:eastAsia="仿宋_GB2312" w:hAnsiTheme="minorEastAsia" w:hint="eastAsia"/>
                <w:szCs w:val="21"/>
              </w:rPr>
              <w:t>T0+6个月</w:t>
            </w:r>
          </w:p>
        </w:tc>
        <w:tc>
          <w:tcPr>
            <w:tcW w:w="209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组合定位算法</w:t>
            </w:r>
          </w:p>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功能验证</w:t>
            </w:r>
          </w:p>
        </w:tc>
        <w:tc>
          <w:tcPr>
            <w:tcW w:w="481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基于我所提供组合导航软硬件平台开发软件。分别在静态和城市道路车载环境下验证所提供的代码具有连续导航定位的功能，并能输出正确的位置、速度和姿态角信息</w:t>
            </w:r>
          </w:p>
        </w:tc>
      </w:tr>
      <w:tr w:rsidR="00990DA8" w:rsidRPr="003265DE" w:rsidTr="00411797">
        <w:trPr>
          <w:jc w:val="center"/>
        </w:trPr>
        <w:tc>
          <w:tcPr>
            <w:tcW w:w="1448"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411797" w:rsidP="00507F8D">
            <w:pPr>
              <w:jc w:val="center"/>
              <w:rPr>
                <w:rFonts w:ascii="仿宋_GB2312" w:eastAsia="仿宋_GB2312" w:hAnsiTheme="minorEastAsia"/>
                <w:szCs w:val="21"/>
              </w:rPr>
            </w:pPr>
            <w:r w:rsidRPr="003265DE">
              <w:rPr>
                <w:rFonts w:ascii="仿宋_GB2312" w:eastAsia="仿宋_GB2312" w:hAnsiTheme="minorEastAsia" w:hint="eastAsia"/>
                <w:szCs w:val="21"/>
              </w:rPr>
              <w:t>T0+11个月</w:t>
            </w:r>
          </w:p>
        </w:tc>
        <w:tc>
          <w:tcPr>
            <w:tcW w:w="209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组合导航算法验证样机交付</w:t>
            </w:r>
          </w:p>
        </w:tc>
        <w:tc>
          <w:tcPr>
            <w:tcW w:w="481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所有相关模块的代码和算法验证样机。需在静态和车载两种平台下验证，样机满足考核指标的要求</w:t>
            </w:r>
          </w:p>
        </w:tc>
      </w:tr>
      <w:tr w:rsidR="00990DA8" w:rsidRPr="003265DE" w:rsidTr="00411797">
        <w:trPr>
          <w:jc w:val="center"/>
        </w:trPr>
        <w:tc>
          <w:tcPr>
            <w:tcW w:w="1448"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411797" w:rsidP="00507F8D">
            <w:pPr>
              <w:jc w:val="center"/>
              <w:rPr>
                <w:rFonts w:ascii="仿宋_GB2312" w:eastAsia="仿宋_GB2312" w:hAnsiTheme="minorEastAsia"/>
                <w:szCs w:val="21"/>
              </w:rPr>
            </w:pPr>
            <w:r w:rsidRPr="003265DE">
              <w:rPr>
                <w:rFonts w:ascii="仿宋_GB2312" w:eastAsia="仿宋_GB2312" w:hAnsiTheme="minorEastAsia" w:hint="eastAsia"/>
                <w:szCs w:val="21"/>
              </w:rPr>
              <w:t>T0+12个月</w:t>
            </w:r>
          </w:p>
        </w:tc>
        <w:tc>
          <w:tcPr>
            <w:tcW w:w="209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7A478B" w:rsidP="00507F8D">
            <w:pPr>
              <w:jc w:val="left"/>
              <w:rPr>
                <w:rFonts w:ascii="仿宋_GB2312" w:eastAsia="仿宋_GB2312" w:hAnsiTheme="minorEastAsia"/>
                <w:szCs w:val="21"/>
              </w:rPr>
            </w:pPr>
            <w:r w:rsidRPr="003265DE">
              <w:rPr>
                <w:rFonts w:ascii="仿宋_GB2312" w:eastAsia="仿宋_GB2312" w:hAnsiTheme="minorEastAsia" w:hint="eastAsia"/>
                <w:szCs w:val="21"/>
              </w:rPr>
              <w:t>课题</w:t>
            </w:r>
            <w:r w:rsidR="00990DA8" w:rsidRPr="003265DE">
              <w:rPr>
                <w:rFonts w:ascii="仿宋_GB2312" w:eastAsia="仿宋_GB2312" w:hAnsiTheme="minorEastAsia" w:hint="eastAsia"/>
                <w:szCs w:val="21"/>
              </w:rPr>
              <w:t>相关成果交付</w:t>
            </w:r>
          </w:p>
        </w:tc>
        <w:tc>
          <w:tcPr>
            <w:tcW w:w="4819" w:type="dxa"/>
            <w:tcBorders>
              <w:top w:val="single" w:sz="4" w:space="0" w:color="000000"/>
              <w:left w:val="single" w:sz="4" w:space="0" w:color="000000"/>
              <w:bottom w:val="single" w:sz="4" w:space="0" w:color="000000"/>
              <w:right w:val="single" w:sz="4" w:space="0" w:color="000000"/>
            </w:tcBorders>
            <w:vAlign w:val="center"/>
          </w:tcPr>
          <w:p w:rsidR="00990DA8" w:rsidRPr="003265DE" w:rsidRDefault="00990DA8" w:rsidP="00507F8D">
            <w:pPr>
              <w:jc w:val="left"/>
              <w:rPr>
                <w:rFonts w:ascii="仿宋_GB2312" w:eastAsia="仿宋_GB2312" w:hAnsiTheme="minorEastAsia"/>
                <w:szCs w:val="21"/>
              </w:rPr>
            </w:pPr>
            <w:r w:rsidRPr="003265DE">
              <w:rPr>
                <w:rFonts w:ascii="仿宋_GB2312" w:eastAsia="仿宋_GB2312" w:hAnsiTheme="minorEastAsia" w:hint="eastAsia"/>
                <w:szCs w:val="21"/>
              </w:rPr>
              <w:t>交付</w:t>
            </w:r>
            <w:r w:rsidR="007A478B" w:rsidRPr="003265DE">
              <w:rPr>
                <w:rFonts w:ascii="仿宋_GB2312" w:eastAsia="仿宋_GB2312" w:hAnsiTheme="minorEastAsia" w:hint="eastAsia"/>
                <w:szCs w:val="21"/>
              </w:rPr>
              <w:t>课题</w:t>
            </w:r>
            <w:r w:rsidRPr="003265DE">
              <w:rPr>
                <w:rFonts w:ascii="仿宋_GB2312" w:eastAsia="仿宋_GB2312" w:hAnsiTheme="minorEastAsia" w:hint="eastAsia"/>
                <w:szCs w:val="21"/>
              </w:rPr>
              <w:t>成果形式中要求的所有成果物</w:t>
            </w:r>
          </w:p>
        </w:tc>
      </w:tr>
    </w:tbl>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六</w:t>
      </w:r>
      <w:r>
        <w:rPr>
          <w:rFonts w:ascii="仿宋_GB2312" w:eastAsia="仿宋_GB2312" w:cs="宋体" w:hint="eastAsia"/>
          <w:b/>
          <w:bCs/>
          <w:kern w:val="0"/>
          <w:sz w:val="24"/>
          <w:szCs w:val="32"/>
        </w:rPr>
        <w:t>）</w:t>
      </w:r>
      <w:r w:rsidR="00990DA8" w:rsidRPr="00F744AA">
        <w:rPr>
          <w:rFonts w:ascii="仿宋_GB2312" w:eastAsia="仿宋_GB2312" w:cs="宋体"/>
          <w:b/>
          <w:bCs/>
          <w:kern w:val="0"/>
          <w:sz w:val="24"/>
          <w:szCs w:val="32"/>
        </w:rPr>
        <w:t>课题经费</w:t>
      </w:r>
    </w:p>
    <w:p w:rsidR="00990DA8" w:rsidRPr="00411797" w:rsidRDefault="00990DA8" w:rsidP="00411797">
      <w:pPr>
        <w:widowControl/>
        <w:spacing w:line="460" w:lineRule="exact"/>
        <w:ind w:firstLineChars="200" w:firstLine="480"/>
        <w:jc w:val="left"/>
        <w:rPr>
          <w:rFonts w:ascii="Times New Roman" w:eastAsia="仿宋_GB2312" w:hAnsi="Times New Roman"/>
          <w:kern w:val="0"/>
          <w:sz w:val="24"/>
          <w:szCs w:val="24"/>
        </w:rPr>
      </w:pPr>
      <w:r w:rsidRPr="00411797">
        <w:rPr>
          <w:rFonts w:ascii="Times New Roman" w:eastAsia="仿宋_GB2312" w:hAnsi="Times New Roman"/>
          <w:kern w:val="0"/>
          <w:sz w:val="24"/>
          <w:szCs w:val="24"/>
        </w:rPr>
        <w:t>20</w:t>
      </w:r>
      <w:r w:rsidR="00D257B6">
        <w:rPr>
          <w:rFonts w:ascii="Times New Roman" w:eastAsia="仿宋_GB2312" w:hAnsi="Times New Roman"/>
          <w:kern w:val="0"/>
          <w:sz w:val="24"/>
          <w:szCs w:val="24"/>
        </w:rPr>
        <w:t>万元</w:t>
      </w:r>
      <w:r w:rsidRPr="00411797">
        <w:rPr>
          <w:rFonts w:ascii="Times New Roman" w:eastAsia="仿宋_GB2312" w:hAnsi="Times New Roman"/>
          <w:kern w:val="0"/>
          <w:sz w:val="24"/>
          <w:szCs w:val="24"/>
        </w:rPr>
        <w:t>。</w:t>
      </w:r>
    </w:p>
    <w:p w:rsidR="00990DA8" w:rsidRPr="00F744AA" w:rsidRDefault="00604B45"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D257B6"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7A478B" w:rsidRPr="00F744AA">
        <w:rPr>
          <w:rFonts w:ascii="仿宋_GB2312" w:eastAsia="仿宋_GB2312" w:cs="宋体"/>
          <w:b/>
          <w:bCs/>
          <w:kern w:val="0"/>
          <w:sz w:val="24"/>
          <w:szCs w:val="32"/>
        </w:rPr>
        <w:t>课题</w:t>
      </w:r>
      <w:r w:rsidR="00990DA8" w:rsidRPr="00F744AA">
        <w:rPr>
          <w:rFonts w:ascii="仿宋_GB2312" w:eastAsia="仿宋_GB2312" w:cs="宋体"/>
          <w:b/>
          <w:bCs/>
          <w:kern w:val="0"/>
          <w:sz w:val="24"/>
          <w:szCs w:val="32"/>
        </w:rPr>
        <w:t>责任专家</w:t>
      </w:r>
    </w:p>
    <w:p w:rsidR="00990DA8" w:rsidRDefault="00990DA8" w:rsidP="00094AFC">
      <w:pPr>
        <w:widowControl/>
        <w:spacing w:line="460" w:lineRule="exact"/>
        <w:ind w:firstLineChars="200" w:firstLine="480"/>
        <w:jc w:val="left"/>
        <w:rPr>
          <w:rFonts w:ascii="Times New Roman" w:eastAsia="仿宋_GB2312" w:hAnsi="Times New Roman"/>
          <w:kern w:val="0"/>
          <w:sz w:val="24"/>
          <w:szCs w:val="24"/>
        </w:rPr>
      </w:pPr>
      <w:r w:rsidRPr="00094AFC">
        <w:rPr>
          <w:rFonts w:ascii="Times New Roman" w:eastAsia="仿宋_GB2312" w:hAnsi="Times New Roman"/>
          <w:kern w:val="0"/>
          <w:sz w:val="24"/>
          <w:szCs w:val="24"/>
        </w:rPr>
        <w:t>韩逸飞</w:t>
      </w:r>
      <w:r w:rsidRPr="00094AFC">
        <w:rPr>
          <w:rFonts w:ascii="Times New Roman" w:eastAsia="仿宋_GB2312" w:hAnsi="Times New Roman" w:hint="eastAsia"/>
          <w:kern w:val="0"/>
          <w:sz w:val="24"/>
          <w:szCs w:val="24"/>
        </w:rPr>
        <w:t>（</w:t>
      </w:r>
      <w:r w:rsidRPr="00094AFC">
        <w:rPr>
          <w:rFonts w:ascii="Times New Roman" w:eastAsia="仿宋_GB2312" w:hAnsi="Times New Roman" w:hint="eastAsia"/>
          <w:kern w:val="0"/>
          <w:sz w:val="24"/>
          <w:szCs w:val="24"/>
        </w:rPr>
        <w:t>010-67968115-7147</w:t>
      </w:r>
      <w:r w:rsidR="00D257B6">
        <w:rPr>
          <w:rFonts w:ascii="Times New Roman" w:eastAsia="仿宋_GB2312" w:hAnsi="Times New Roman" w:hint="eastAsia"/>
          <w:kern w:val="0"/>
          <w:sz w:val="24"/>
          <w:szCs w:val="24"/>
        </w:rPr>
        <w:t>，</w:t>
      </w:r>
      <w:r w:rsidR="00D257B6" w:rsidRPr="00D257B6">
        <w:rPr>
          <w:rFonts w:ascii="Times New Roman" w:eastAsia="仿宋_GB2312" w:hAnsi="Times New Roman"/>
          <w:kern w:val="0"/>
          <w:sz w:val="24"/>
          <w:szCs w:val="24"/>
        </w:rPr>
        <w:t>13466698416</w:t>
      </w:r>
      <w:r w:rsidRPr="00094AFC">
        <w:rPr>
          <w:rFonts w:ascii="Times New Roman" w:eastAsia="仿宋_GB2312" w:hAnsi="Times New Roman" w:hint="eastAsia"/>
          <w:kern w:val="0"/>
          <w:sz w:val="24"/>
          <w:szCs w:val="24"/>
        </w:rPr>
        <w:t>）</w:t>
      </w:r>
    </w:p>
    <w:p w:rsidR="00826660" w:rsidRDefault="00826660" w:rsidP="00094AFC">
      <w:pPr>
        <w:widowControl/>
        <w:spacing w:line="460" w:lineRule="exact"/>
        <w:ind w:firstLineChars="200" w:firstLine="480"/>
        <w:jc w:val="left"/>
        <w:rPr>
          <w:rFonts w:ascii="Times New Roman" w:eastAsia="仿宋_GB2312" w:hAnsi="Times New Roman"/>
          <w:kern w:val="0"/>
          <w:sz w:val="24"/>
          <w:szCs w:val="24"/>
        </w:rPr>
      </w:pPr>
    </w:p>
    <w:p w:rsidR="00826660" w:rsidRPr="00094AFC" w:rsidRDefault="00826660" w:rsidP="00094AFC">
      <w:pPr>
        <w:widowControl/>
        <w:spacing w:line="460" w:lineRule="exact"/>
        <w:ind w:firstLineChars="200" w:firstLine="480"/>
        <w:jc w:val="left"/>
        <w:rPr>
          <w:rFonts w:ascii="Times New Roman" w:eastAsia="仿宋_GB2312" w:hAnsi="Times New Roman"/>
          <w:kern w:val="0"/>
          <w:sz w:val="24"/>
          <w:szCs w:val="24"/>
        </w:rPr>
      </w:pPr>
    </w:p>
    <w:p w:rsidR="00990DA8" w:rsidRPr="003265DE" w:rsidRDefault="003265DE" w:rsidP="003265DE">
      <w:pPr>
        <w:widowControl/>
        <w:spacing w:line="360" w:lineRule="auto"/>
        <w:ind w:firstLineChars="200" w:firstLine="480"/>
        <w:jc w:val="left"/>
        <w:rPr>
          <w:rFonts w:ascii="Times New Roman" w:eastAsia="仿宋_GB2312" w:hAnsi="Times New Roman"/>
          <w:kern w:val="0"/>
          <w:sz w:val="24"/>
          <w:szCs w:val="24"/>
        </w:rPr>
      </w:pPr>
      <w:bookmarkStart w:id="11" w:name="_Toc384197887"/>
      <w:bookmarkStart w:id="12" w:name="_Toc384201042"/>
      <w:r w:rsidRPr="00604B45">
        <w:rPr>
          <w:rFonts w:ascii="Times New Roman" w:eastAsia="仿宋_GB2312" w:hAnsi="Times New Roman" w:hint="eastAsia"/>
          <w:kern w:val="0"/>
          <w:sz w:val="24"/>
          <w:szCs w:val="24"/>
        </w:rPr>
        <w:t>注：课题实施过程中，航天</w:t>
      </w:r>
      <w:r w:rsidRPr="00604B45">
        <w:rPr>
          <w:rFonts w:ascii="Times New Roman" w:eastAsia="仿宋_GB2312" w:hAnsi="Times New Roman" w:hint="eastAsia"/>
          <w:kern w:val="0"/>
          <w:sz w:val="24"/>
          <w:szCs w:val="24"/>
        </w:rPr>
        <w:t>772</w:t>
      </w:r>
      <w:r w:rsidR="00990DA8" w:rsidRPr="00604B45">
        <w:rPr>
          <w:rFonts w:ascii="Times New Roman" w:eastAsia="仿宋_GB2312" w:hAnsi="Times New Roman" w:hint="eastAsia"/>
          <w:kern w:val="0"/>
          <w:sz w:val="24"/>
          <w:szCs w:val="24"/>
        </w:rPr>
        <w:t>所提供的组合导航模块中所用</w:t>
      </w:r>
      <w:r w:rsidR="00990DA8" w:rsidRPr="00604B45">
        <w:rPr>
          <w:rFonts w:ascii="Times New Roman" w:eastAsia="仿宋_GB2312" w:hAnsi="Times New Roman" w:hint="eastAsia"/>
          <w:kern w:val="0"/>
          <w:sz w:val="24"/>
          <w:szCs w:val="24"/>
        </w:rPr>
        <w:t>MEMS</w:t>
      </w:r>
      <w:r w:rsidR="00990DA8" w:rsidRPr="00604B45">
        <w:rPr>
          <w:rFonts w:ascii="Times New Roman" w:eastAsia="仿宋_GB2312" w:hAnsi="Times New Roman" w:hint="eastAsia"/>
          <w:kern w:val="0"/>
          <w:sz w:val="24"/>
          <w:szCs w:val="24"/>
        </w:rPr>
        <w:t>器件</w:t>
      </w:r>
      <w:bookmarkEnd w:id="11"/>
      <w:bookmarkEnd w:id="12"/>
      <w:r w:rsidRPr="00604B45">
        <w:rPr>
          <w:rFonts w:ascii="Times New Roman" w:eastAsia="仿宋_GB2312" w:hAnsi="Times New Roman" w:hint="eastAsia"/>
          <w:kern w:val="0"/>
          <w:sz w:val="24"/>
          <w:szCs w:val="24"/>
        </w:rPr>
        <w:t>（</w:t>
      </w:r>
      <w:r w:rsidR="00990DA8" w:rsidRPr="00604B45">
        <w:rPr>
          <w:rFonts w:ascii="Times New Roman" w:eastAsia="仿宋_GB2312" w:hAnsi="Times New Roman" w:hint="eastAsia"/>
          <w:kern w:val="0"/>
          <w:sz w:val="24"/>
          <w:szCs w:val="24"/>
        </w:rPr>
        <w:t>3</w:t>
      </w:r>
      <w:r w:rsidR="00990DA8" w:rsidRPr="00604B45">
        <w:rPr>
          <w:rFonts w:ascii="Times New Roman" w:eastAsia="仿宋_GB2312" w:hAnsi="Times New Roman" w:hint="eastAsia"/>
          <w:kern w:val="0"/>
          <w:sz w:val="24"/>
          <w:szCs w:val="24"/>
        </w:rPr>
        <w:t>轴陀螺仪型号：</w:t>
      </w:r>
      <w:r w:rsidR="00990DA8" w:rsidRPr="00604B45">
        <w:rPr>
          <w:rFonts w:ascii="Times New Roman" w:eastAsia="仿宋_GB2312" w:hAnsi="Times New Roman" w:hint="eastAsia"/>
          <w:kern w:val="0"/>
          <w:sz w:val="24"/>
          <w:szCs w:val="24"/>
        </w:rPr>
        <w:t>L3GD20</w:t>
      </w:r>
      <w:r w:rsidR="00AD76BF" w:rsidRPr="00604B45">
        <w:rPr>
          <w:rFonts w:ascii="Times New Roman" w:eastAsia="仿宋_GB2312" w:hAnsi="Times New Roman" w:hint="eastAsia"/>
          <w:kern w:val="0"/>
          <w:sz w:val="24"/>
          <w:szCs w:val="24"/>
        </w:rPr>
        <w:t>；</w:t>
      </w:r>
      <w:r w:rsidR="00990DA8" w:rsidRPr="00604B45">
        <w:rPr>
          <w:rFonts w:ascii="Times New Roman" w:eastAsia="仿宋_GB2312" w:hAnsi="Times New Roman" w:hint="eastAsia"/>
          <w:kern w:val="0"/>
          <w:sz w:val="24"/>
          <w:szCs w:val="24"/>
        </w:rPr>
        <w:t>3</w:t>
      </w:r>
      <w:r w:rsidR="00990DA8" w:rsidRPr="00604B45">
        <w:rPr>
          <w:rFonts w:ascii="Times New Roman" w:eastAsia="仿宋_GB2312" w:hAnsi="Times New Roman" w:hint="eastAsia"/>
          <w:kern w:val="0"/>
          <w:sz w:val="24"/>
          <w:szCs w:val="24"/>
        </w:rPr>
        <w:t>轴加速度计型号：</w:t>
      </w:r>
      <w:r w:rsidR="00990DA8" w:rsidRPr="00604B45">
        <w:rPr>
          <w:rFonts w:ascii="Times New Roman" w:eastAsia="仿宋_GB2312" w:hAnsi="Times New Roman" w:hint="eastAsia"/>
          <w:kern w:val="0"/>
          <w:sz w:val="24"/>
          <w:szCs w:val="24"/>
        </w:rPr>
        <w:t>LSB3DH</w:t>
      </w:r>
      <w:r w:rsidR="00AD76BF" w:rsidRPr="00604B45">
        <w:rPr>
          <w:rFonts w:ascii="Times New Roman" w:eastAsia="仿宋_GB2312" w:hAnsi="Times New Roman" w:hint="eastAsia"/>
          <w:kern w:val="0"/>
          <w:sz w:val="24"/>
          <w:szCs w:val="24"/>
        </w:rPr>
        <w:t>），有关</w:t>
      </w:r>
      <w:r w:rsidR="00D257B6" w:rsidRPr="00604B45">
        <w:rPr>
          <w:rFonts w:ascii="Times New Roman" w:eastAsia="仿宋_GB2312" w:hAnsi="Times New Roman" w:hint="eastAsia"/>
          <w:kern w:val="0"/>
          <w:sz w:val="24"/>
          <w:szCs w:val="24"/>
        </w:rPr>
        <w:t>资料请向课题责任专家索取）</w:t>
      </w:r>
    </w:p>
    <w:p w:rsidR="00990DA8" w:rsidRDefault="00990DA8">
      <w:pPr>
        <w:widowControl/>
        <w:jc w:val="left"/>
      </w:pPr>
      <w:r>
        <w:br w:type="page"/>
      </w:r>
    </w:p>
    <w:p w:rsidR="00AF3477" w:rsidRPr="00F744AA" w:rsidRDefault="00CE6704" w:rsidP="00F744AA">
      <w:pPr>
        <w:spacing w:line="360" w:lineRule="auto"/>
        <w:outlineLvl w:val="1"/>
        <w:rPr>
          <w:b/>
          <w:sz w:val="28"/>
        </w:rPr>
      </w:pPr>
      <w:bookmarkStart w:id="13" w:name="_Toc384201043"/>
      <w:r>
        <w:rPr>
          <w:rFonts w:hint="eastAsia"/>
          <w:b/>
          <w:sz w:val="28"/>
        </w:rPr>
        <w:lastRenderedPageBreak/>
        <w:t>课题</w:t>
      </w:r>
      <w:r w:rsidR="00AF3477" w:rsidRPr="00F744AA">
        <w:rPr>
          <w:rFonts w:hint="eastAsia"/>
          <w:b/>
          <w:sz w:val="28"/>
        </w:rPr>
        <w:t xml:space="preserve">7. </w:t>
      </w:r>
      <w:r w:rsidR="00AF3477" w:rsidRPr="00F744AA">
        <w:rPr>
          <w:rFonts w:hint="eastAsia"/>
          <w:b/>
          <w:sz w:val="28"/>
        </w:rPr>
        <w:t>面向空间机构控制的混合信号</w:t>
      </w:r>
      <w:r w:rsidR="00AF3477" w:rsidRPr="00F744AA">
        <w:rPr>
          <w:rFonts w:hint="eastAsia"/>
          <w:b/>
          <w:sz w:val="28"/>
        </w:rPr>
        <w:t>SoC</w:t>
      </w:r>
      <w:r w:rsidR="00AF3477" w:rsidRPr="00F744AA">
        <w:rPr>
          <w:rFonts w:hint="eastAsia"/>
          <w:b/>
          <w:sz w:val="28"/>
        </w:rPr>
        <w:t>的研究</w:t>
      </w:r>
      <w:bookmarkEnd w:id="13"/>
    </w:p>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研究目标</w:t>
      </w:r>
    </w:p>
    <w:p w:rsidR="00AF3477" w:rsidRPr="00650A8B" w:rsidRDefault="00AF3477" w:rsidP="00650A8B">
      <w:pPr>
        <w:adjustRightInd w:val="0"/>
        <w:snapToGrid w:val="0"/>
        <w:spacing w:line="460" w:lineRule="exact"/>
        <w:ind w:firstLineChars="200" w:firstLine="480"/>
        <w:rPr>
          <w:rFonts w:ascii="Times New Roman" w:eastAsia="仿宋_GB2312" w:hAnsi="Times New Roman"/>
          <w:kern w:val="0"/>
          <w:sz w:val="24"/>
          <w:szCs w:val="24"/>
        </w:rPr>
      </w:pPr>
      <w:r w:rsidRPr="00411797">
        <w:rPr>
          <w:rFonts w:ascii="Times New Roman" w:eastAsia="仿宋_GB2312" w:hAnsi="Times New Roman" w:hint="eastAsia"/>
          <w:kern w:val="0"/>
          <w:sz w:val="24"/>
          <w:szCs w:val="24"/>
        </w:rPr>
        <w:t>利用</w:t>
      </w:r>
      <w:r w:rsidRPr="00411797">
        <w:rPr>
          <w:rFonts w:ascii="Times New Roman" w:eastAsia="仿宋_GB2312" w:hAnsi="Times New Roman" w:hint="eastAsia"/>
          <w:kern w:val="0"/>
          <w:sz w:val="24"/>
          <w:szCs w:val="24"/>
        </w:rPr>
        <w:t>SoC</w:t>
      </w:r>
      <w:r w:rsidRPr="00411797">
        <w:rPr>
          <w:rFonts w:ascii="Times New Roman" w:eastAsia="仿宋_GB2312" w:hAnsi="Times New Roman" w:hint="eastAsia"/>
          <w:kern w:val="0"/>
          <w:sz w:val="24"/>
          <w:szCs w:val="24"/>
        </w:rPr>
        <w:t>芯片的微型化、高可靠性、低功耗等特点，集成微控制器</w:t>
      </w:r>
      <w:r w:rsidRPr="00411797">
        <w:rPr>
          <w:rFonts w:ascii="Times New Roman" w:eastAsia="仿宋_GB2312" w:hAnsi="Times New Roman" w:hint="eastAsia"/>
          <w:kern w:val="0"/>
          <w:sz w:val="24"/>
          <w:szCs w:val="24"/>
        </w:rPr>
        <w:t>MCU</w:t>
      </w:r>
      <w:r w:rsidRPr="00411797">
        <w:rPr>
          <w:rFonts w:ascii="Times New Roman" w:eastAsia="仿宋_GB2312" w:hAnsi="Times New Roman" w:hint="eastAsia"/>
          <w:kern w:val="0"/>
          <w:sz w:val="24"/>
          <w:szCs w:val="24"/>
        </w:rPr>
        <w:t>、多路输入的模拟开关、</w:t>
      </w:r>
      <w:r w:rsidRPr="00411797">
        <w:rPr>
          <w:rFonts w:ascii="Times New Roman" w:eastAsia="仿宋_GB2312" w:hAnsi="Times New Roman" w:hint="eastAsia"/>
          <w:kern w:val="0"/>
          <w:sz w:val="24"/>
          <w:szCs w:val="24"/>
        </w:rPr>
        <w:t>AD\DA</w:t>
      </w:r>
      <w:r w:rsidRPr="00411797">
        <w:rPr>
          <w:rFonts w:ascii="Times New Roman" w:eastAsia="仿宋_GB2312" w:hAnsi="Times New Roman" w:hint="eastAsia"/>
          <w:kern w:val="0"/>
          <w:sz w:val="24"/>
          <w:szCs w:val="24"/>
        </w:rPr>
        <w:t>、实时运动控制等软硬件模块。该</w:t>
      </w:r>
      <w:r w:rsidR="008950E8">
        <w:rPr>
          <w:rFonts w:ascii="Times New Roman" w:eastAsia="仿宋_GB2312" w:hAnsi="Times New Roman" w:hint="eastAsia"/>
          <w:kern w:val="0"/>
          <w:sz w:val="24"/>
          <w:szCs w:val="24"/>
        </w:rPr>
        <w:t>课题</w:t>
      </w:r>
      <w:r w:rsidRPr="00411797">
        <w:rPr>
          <w:rFonts w:ascii="Times New Roman" w:eastAsia="仿宋_GB2312" w:hAnsi="Times New Roman" w:hint="eastAsia"/>
          <w:kern w:val="0"/>
          <w:sz w:val="24"/>
          <w:szCs w:val="24"/>
        </w:rPr>
        <w:t>同时需要研究实施运动控制模块以及其集成，让运动控制的处理部分以独立的硬件性方式开展，增加系统的性能和可靠性，有效地解决</w:t>
      </w:r>
      <w:r w:rsidRPr="00411797">
        <w:rPr>
          <w:rFonts w:ascii="Times New Roman" w:eastAsia="仿宋_GB2312" w:hAnsi="Times New Roman" w:hint="eastAsia"/>
          <w:kern w:val="0"/>
          <w:sz w:val="24"/>
          <w:szCs w:val="24"/>
        </w:rPr>
        <w:t>MCU</w:t>
      </w:r>
      <w:r w:rsidRPr="00411797">
        <w:rPr>
          <w:rFonts w:ascii="Times New Roman" w:eastAsia="仿宋_GB2312" w:hAnsi="Times New Roman" w:hint="eastAsia"/>
          <w:kern w:val="0"/>
          <w:sz w:val="24"/>
          <w:szCs w:val="24"/>
        </w:rPr>
        <w:t>处理带宽限制，以及用户系统软件和运动控制软件混合型的问题。</w:t>
      </w:r>
    </w:p>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二</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研究内容</w:t>
      </w:r>
    </w:p>
    <w:p w:rsidR="00AF3477" w:rsidRDefault="00AF3477" w:rsidP="00AF3477">
      <w:pPr>
        <w:adjustRightInd w:val="0"/>
        <w:snapToGrid w:val="0"/>
        <w:spacing w:line="460" w:lineRule="exact"/>
        <w:ind w:firstLineChars="200" w:firstLine="480"/>
        <w:rPr>
          <w:rFonts w:ascii="Times New Roman" w:eastAsia="仿宋_GB2312" w:hAnsi="Times New Roman"/>
          <w:kern w:val="0"/>
          <w:sz w:val="24"/>
          <w:szCs w:val="24"/>
        </w:rPr>
      </w:pPr>
      <w:r w:rsidRPr="00463707">
        <w:rPr>
          <w:rFonts w:ascii="Times New Roman" w:eastAsia="仿宋_GB2312" w:hAnsi="Times New Roman" w:hint="eastAsia"/>
          <w:kern w:val="0"/>
          <w:sz w:val="24"/>
          <w:szCs w:val="24"/>
        </w:rPr>
        <w:t>1</w:t>
      </w:r>
      <w:r w:rsidRPr="00463707">
        <w:rPr>
          <w:rFonts w:ascii="Times New Roman" w:eastAsia="仿宋_GB2312" w:hAnsi="Times New Roman" w:hint="eastAsia"/>
          <w:kern w:val="0"/>
          <w:sz w:val="24"/>
          <w:szCs w:val="24"/>
        </w:rPr>
        <w:t>、研究基于</w:t>
      </w:r>
      <w:r w:rsidRPr="00463707">
        <w:rPr>
          <w:rFonts w:ascii="Times New Roman" w:eastAsia="仿宋_GB2312" w:hAnsi="Times New Roman" w:hint="eastAsia"/>
          <w:kern w:val="0"/>
          <w:sz w:val="24"/>
          <w:szCs w:val="24"/>
        </w:rPr>
        <w:t>8</w:t>
      </w:r>
      <w:r w:rsidRPr="00463707">
        <w:rPr>
          <w:rFonts w:ascii="Times New Roman" w:eastAsia="仿宋_GB2312" w:hAnsi="Times New Roman" w:hint="eastAsia"/>
          <w:kern w:val="0"/>
          <w:sz w:val="24"/>
          <w:szCs w:val="24"/>
        </w:rPr>
        <w:t>位控制器内核的混合信号</w:t>
      </w:r>
      <w:r w:rsidRPr="00463707">
        <w:rPr>
          <w:rFonts w:ascii="Times New Roman" w:eastAsia="仿宋_GB2312" w:hAnsi="Times New Roman" w:hint="eastAsia"/>
          <w:kern w:val="0"/>
          <w:sz w:val="24"/>
          <w:szCs w:val="24"/>
        </w:rPr>
        <w:t>SoC</w:t>
      </w:r>
      <w:r w:rsidRPr="00463707">
        <w:rPr>
          <w:rFonts w:ascii="Times New Roman" w:eastAsia="仿宋_GB2312" w:hAnsi="Times New Roman" w:hint="eastAsia"/>
          <w:kern w:val="0"/>
          <w:sz w:val="24"/>
          <w:szCs w:val="24"/>
        </w:rPr>
        <w:t>架构</w:t>
      </w:r>
      <w:r>
        <w:rPr>
          <w:rFonts w:ascii="Times New Roman" w:eastAsia="仿宋_GB2312" w:hAnsi="Times New Roman" w:hint="eastAsia"/>
          <w:kern w:val="0"/>
          <w:sz w:val="24"/>
          <w:szCs w:val="24"/>
        </w:rPr>
        <w:t>，包括适合于</w:t>
      </w:r>
      <w:r>
        <w:rPr>
          <w:rFonts w:ascii="Times New Roman" w:eastAsia="仿宋_GB2312" w:hAnsi="Times New Roman" w:hint="eastAsia"/>
          <w:kern w:val="0"/>
          <w:sz w:val="24"/>
          <w:szCs w:val="24"/>
        </w:rPr>
        <w:t>8</w:t>
      </w:r>
      <w:r>
        <w:rPr>
          <w:rFonts w:ascii="Times New Roman" w:eastAsia="仿宋_GB2312" w:hAnsi="Times New Roman" w:hint="eastAsia"/>
          <w:kern w:val="0"/>
          <w:sz w:val="24"/>
          <w:szCs w:val="24"/>
        </w:rPr>
        <w:t>位</w:t>
      </w:r>
      <w:r>
        <w:rPr>
          <w:rFonts w:ascii="Times New Roman" w:eastAsia="仿宋_GB2312" w:hAnsi="Times New Roman" w:hint="eastAsia"/>
          <w:kern w:val="0"/>
          <w:sz w:val="24"/>
          <w:szCs w:val="24"/>
        </w:rPr>
        <w:t>SoC</w:t>
      </w:r>
      <w:r>
        <w:rPr>
          <w:rFonts w:ascii="Times New Roman" w:eastAsia="仿宋_GB2312" w:hAnsi="Times New Roman" w:hint="eastAsia"/>
          <w:kern w:val="0"/>
          <w:sz w:val="24"/>
          <w:szCs w:val="24"/>
        </w:rPr>
        <w:t>开发的总线，如</w:t>
      </w:r>
      <w:r>
        <w:rPr>
          <w:rFonts w:ascii="Times New Roman" w:eastAsia="仿宋_GB2312" w:hAnsi="Times New Roman" w:hint="eastAsia"/>
          <w:kern w:val="0"/>
          <w:sz w:val="24"/>
          <w:szCs w:val="24"/>
        </w:rPr>
        <w:t>Wishbone</w:t>
      </w:r>
      <w:r>
        <w:rPr>
          <w:rFonts w:ascii="Times New Roman" w:eastAsia="仿宋_GB2312" w:hAnsi="Times New Roman" w:hint="eastAsia"/>
          <w:kern w:val="0"/>
          <w:sz w:val="24"/>
          <w:szCs w:val="24"/>
        </w:rPr>
        <w:t>总线、</w:t>
      </w:r>
      <w:r>
        <w:rPr>
          <w:rFonts w:ascii="Times New Roman" w:eastAsia="仿宋_GB2312" w:hAnsi="Times New Roman" w:hint="eastAsia"/>
          <w:kern w:val="0"/>
          <w:sz w:val="24"/>
          <w:szCs w:val="24"/>
        </w:rPr>
        <w:t>AMBA</w:t>
      </w:r>
      <w:r>
        <w:rPr>
          <w:rFonts w:ascii="Times New Roman" w:eastAsia="仿宋_GB2312" w:hAnsi="Times New Roman" w:hint="eastAsia"/>
          <w:kern w:val="0"/>
          <w:sz w:val="24"/>
          <w:szCs w:val="24"/>
        </w:rPr>
        <w:t>总线等</w:t>
      </w:r>
      <w:r w:rsidRPr="00463707">
        <w:rPr>
          <w:rFonts w:ascii="Times New Roman" w:eastAsia="仿宋_GB2312" w:hAnsi="Times New Roman" w:hint="eastAsia"/>
          <w:kern w:val="0"/>
          <w:sz w:val="24"/>
          <w:szCs w:val="24"/>
        </w:rPr>
        <w:t>；</w:t>
      </w:r>
    </w:p>
    <w:p w:rsidR="00AF3477" w:rsidRPr="007950BA" w:rsidRDefault="00AF3477" w:rsidP="00AF3477">
      <w:pPr>
        <w:adjustRightInd w:val="0"/>
        <w:snapToGrid w:val="0"/>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、研究十二指令周期</w:t>
      </w:r>
      <w:r>
        <w:rPr>
          <w:rFonts w:ascii="Times New Roman" w:eastAsia="仿宋_GB2312" w:hAnsi="Times New Roman" w:hint="eastAsia"/>
          <w:kern w:val="0"/>
          <w:sz w:val="24"/>
          <w:szCs w:val="24"/>
        </w:rPr>
        <w:t>8</w:t>
      </w:r>
      <w:r>
        <w:rPr>
          <w:rFonts w:ascii="Times New Roman" w:eastAsia="仿宋_GB2312" w:hAnsi="Times New Roman" w:hint="eastAsia"/>
          <w:kern w:val="0"/>
          <w:sz w:val="24"/>
          <w:szCs w:val="24"/>
        </w:rPr>
        <w:t>位机的</w:t>
      </w:r>
      <w:r>
        <w:rPr>
          <w:rFonts w:ascii="Times New Roman" w:eastAsia="仿宋_GB2312" w:hAnsi="Times New Roman" w:hint="eastAsia"/>
          <w:kern w:val="0"/>
          <w:sz w:val="24"/>
          <w:szCs w:val="24"/>
        </w:rPr>
        <w:t>IP</w:t>
      </w:r>
      <w:r>
        <w:rPr>
          <w:rFonts w:ascii="Times New Roman" w:eastAsia="仿宋_GB2312" w:hAnsi="Times New Roman" w:hint="eastAsia"/>
          <w:kern w:val="0"/>
          <w:sz w:val="24"/>
          <w:szCs w:val="24"/>
        </w:rPr>
        <w:t>化，实现</w:t>
      </w:r>
      <w:r>
        <w:rPr>
          <w:rFonts w:ascii="Times New Roman" w:eastAsia="仿宋_GB2312" w:hAnsi="Times New Roman" w:hint="eastAsia"/>
          <w:kern w:val="0"/>
          <w:sz w:val="24"/>
          <w:szCs w:val="24"/>
        </w:rPr>
        <w:t>IP</w:t>
      </w:r>
      <w:r>
        <w:rPr>
          <w:rFonts w:ascii="Times New Roman" w:eastAsia="仿宋_GB2312" w:hAnsi="Times New Roman" w:hint="eastAsia"/>
          <w:kern w:val="0"/>
          <w:sz w:val="24"/>
          <w:szCs w:val="24"/>
        </w:rPr>
        <w:t>核的可复用性，并具有</w:t>
      </w:r>
      <w:r>
        <w:rPr>
          <w:rFonts w:ascii="Times New Roman" w:eastAsia="仿宋_GB2312" w:hAnsi="Times New Roman" w:hint="eastAsia"/>
          <w:kern w:val="0"/>
          <w:sz w:val="24"/>
          <w:szCs w:val="24"/>
        </w:rPr>
        <w:t>debug/programming</w:t>
      </w:r>
      <w:r>
        <w:rPr>
          <w:rFonts w:ascii="Times New Roman" w:eastAsia="仿宋_GB2312" w:hAnsi="Times New Roman" w:hint="eastAsia"/>
          <w:kern w:val="0"/>
          <w:sz w:val="24"/>
          <w:szCs w:val="24"/>
        </w:rPr>
        <w:t>等功能；</w:t>
      </w:r>
    </w:p>
    <w:p w:rsidR="00AF3477" w:rsidRPr="00463707" w:rsidRDefault="00AF3477" w:rsidP="00AF3477">
      <w:pPr>
        <w:adjustRightInd w:val="0"/>
        <w:snapToGrid w:val="0"/>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3</w:t>
      </w:r>
      <w:r w:rsidRPr="00463707">
        <w:rPr>
          <w:rFonts w:ascii="Times New Roman" w:eastAsia="仿宋_GB2312" w:hAnsi="Times New Roman" w:hint="eastAsia"/>
          <w:kern w:val="0"/>
          <w:sz w:val="24"/>
          <w:szCs w:val="24"/>
        </w:rPr>
        <w:t>、研究</w:t>
      </w:r>
      <w:r>
        <w:rPr>
          <w:rFonts w:ascii="Times New Roman" w:eastAsia="仿宋_GB2312" w:hAnsi="Times New Roman" w:hint="eastAsia"/>
          <w:kern w:val="0"/>
          <w:sz w:val="24"/>
          <w:szCs w:val="24"/>
        </w:rPr>
        <w:t>产品的典型应用，包括</w:t>
      </w:r>
      <w:r w:rsidRPr="00463707">
        <w:rPr>
          <w:rFonts w:ascii="Times New Roman" w:eastAsia="仿宋_GB2312" w:hAnsi="Times New Roman" w:hint="eastAsia"/>
          <w:kern w:val="0"/>
          <w:sz w:val="24"/>
          <w:szCs w:val="24"/>
        </w:rPr>
        <w:t>实时运动控制模块，具有加减速控制、线性插值功能；</w:t>
      </w:r>
    </w:p>
    <w:p w:rsidR="00AF3477" w:rsidRPr="00463707" w:rsidRDefault="00AF3477" w:rsidP="00AF3477">
      <w:pPr>
        <w:adjustRightInd w:val="0"/>
        <w:snapToGrid w:val="0"/>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w:t>
      </w:r>
      <w:r w:rsidRPr="00463707">
        <w:rPr>
          <w:rFonts w:ascii="Times New Roman" w:eastAsia="仿宋_GB2312" w:hAnsi="Times New Roman" w:hint="eastAsia"/>
          <w:kern w:val="0"/>
          <w:sz w:val="24"/>
          <w:szCs w:val="24"/>
        </w:rPr>
        <w:t>、研究集成</w:t>
      </w:r>
      <w:r w:rsidRPr="00463707">
        <w:rPr>
          <w:rFonts w:ascii="Times New Roman" w:eastAsia="仿宋_GB2312" w:hAnsi="Times New Roman" w:hint="eastAsia"/>
          <w:kern w:val="0"/>
          <w:sz w:val="24"/>
          <w:szCs w:val="24"/>
        </w:rPr>
        <w:t>8</w:t>
      </w:r>
      <w:r w:rsidRPr="00463707">
        <w:rPr>
          <w:rFonts w:ascii="Times New Roman" w:eastAsia="仿宋_GB2312" w:hAnsi="Times New Roman" w:hint="eastAsia"/>
          <w:kern w:val="0"/>
          <w:sz w:val="24"/>
          <w:szCs w:val="24"/>
        </w:rPr>
        <w:t>位微控制器内核与其他模块的可靠通信与控制方法；</w:t>
      </w:r>
    </w:p>
    <w:p w:rsidR="00AF3477" w:rsidRPr="00463707" w:rsidRDefault="00AF3477" w:rsidP="00AF3477">
      <w:pPr>
        <w:adjustRightInd w:val="0"/>
        <w:snapToGrid w:val="0"/>
        <w:spacing w:line="46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5</w:t>
      </w:r>
      <w:r w:rsidRPr="00463707">
        <w:rPr>
          <w:rFonts w:ascii="Times New Roman" w:eastAsia="仿宋_GB2312" w:hAnsi="Times New Roman" w:hint="eastAsia"/>
          <w:kern w:val="0"/>
          <w:sz w:val="24"/>
          <w:szCs w:val="24"/>
        </w:rPr>
        <w:t>、搭建系统芯片的原型验证系统；</w:t>
      </w:r>
    </w:p>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三</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成果形式</w:t>
      </w:r>
    </w:p>
    <w:p w:rsidR="00AF3477" w:rsidRPr="00AD76BF" w:rsidRDefault="00AF3477" w:rsidP="00AD76BF">
      <w:pPr>
        <w:adjustRightInd w:val="0"/>
        <w:snapToGrid w:val="0"/>
        <w:spacing w:line="460" w:lineRule="exact"/>
        <w:ind w:firstLineChars="200" w:firstLine="480"/>
        <w:rPr>
          <w:rFonts w:ascii="Times New Roman" w:eastAsia="仿宋_GB2312" w:hAnsi="Times New Roman"/>
          <w:kern w:val="0"/>
          <w:sz w:val="24"/>
          <w:szCs w:val="24"/>
        </w:rPr>
      </w:pPr>
      <w:r w:rsidRPr="00AD76BF">
        <w:rPr>
          <w:rFonts w:ascii="Times New Roman" w:eastAsia="仿宋_GB2312" w:hAnsi="Times New Roman" w:hint="eastAsia"/>
          <w:kern w:val="0"/>
          <w:sz w:val="24"/>
          <w:szCs w:val="24"/>
        </w:rPr>
        <w:t>1</w:t>
      </w:r>
      <w:r w:rsidRPr="00AD76BF">
        <w:rPr>
          <w:rFonts w:ascii="Times New Roman" w:eastAsia="仿宋_GB2312" w:hAnsi="Times New Roman" w:hint="eastAsia"/>
          <w:kern w:val="0"/>
          <w:sz w:val="24"/>
          <w:szCs w:val="24"/>
        </w:rPr>
        <w:t>、文档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701"/>
        <w:gridCol w:w="5245"/>
        <w:gridCol w:w="759"/>
      </w:tblGrid>
      <w:tr w:rsidR="00AF3477" w:rsidRPr="00AD76BF" w:rsidTr="00AF3477">
        <w:trPr>
          <w:jc w:val="center"/>
        </w:trPr>
        <w:tc>
          <w:tcPr>
            <w:tcW w:w="817"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序号</w:t>
            </w:r>
          </w:p>
        </w:tc>
        <w:tc>
          <w:tcPr>
            <w:tcW w:w="1701"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文档名称</w:t>
            </w:r>
          </w:p>
        </w:tc>
        <w:tc>
          <w:tcPr>
            <w:tcW w:w="5245"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说明</w:t>
            </w:r>
          </w:p>
        </w:tc>
        <w:tc>
          <w:tcPr>
            <w:tcW w:w="759"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数量</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成果物清单</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该</w:t>
            </w:r>
            <w:r w:rsidR="008950E8" w:rsidRPr="00AD76BF">
              <w:rPr>
                <w:rFonts w:ascii="仿宋_GB2312" w:eastAsia="仿宋_GB2312" w:hint="eastAsia"/>
                <w:szCs w:val="21"/>
              </w:rPr>
              <w:t>课题</w:t>
            </w:r>
            <w:r w:rsidRPr="00AD76BF">
              <w:rPr>
                <w:rFonts w:ascii="仿宋_GB2312" w:eastAsia="仿宋_GB2312" w:hint="eastAsia"/>
                <w:szCs w:val="21"/>
              </w:rPr>
              <w:t>的所有交付资料清单</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1份</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2</w:t>
            </w:r>
          </w:p>
        </w:tc>
        <w:tc>
          <w:tcPr>
            <w:tcW w:w="1701" w:type="dxa"/>
            <w:vAlign w:val="center"/>
          </w:tcPr>
          <w:p w:rsidR="00AF3477" w:rsidRPr="00AD76BF" w:rsidRDefault="008950E8" w:rsidP="002C22F6">
            <w:pPr>
              <w:adjustRightInd w:val="0"/>
              <w:snapToGrid w:val="0"/>
              <w:jc w:val="center"/>
              <w:rPr>
                <w:rFonts w:ascii="仿宋_GB2312" w:eastAsia="仿宋_GB2312"/>
                <w:szCs w:val="21"/>
              </w:rPr>
            </w:pPr>
            <w:r w:rsidRPr="00AD76BF">
              <w:rPr>
                <w:rFonts w:ascii="仿宋_GB2312" w:eastAsia="仿宋_GB2312" w:hint="eastAsia"/>
                <w:szCs w:val="21"/>
              </w:rPr>
              <w:t>课题</w:t>
            </w:r>
            <w:r w:rsidR="00AF3477" w:rsidRPr="00AD76BF">
              <w:rPr>
                <w:rFonts w:ascii="仿宋_GB2312" w:eastAsia="仿宋_GB2312" w:hint="eastAsia"/>
                <w:szCs w:val="21"/>
              </w:rPr>
              <w:t>工作报告</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包括：实施方案、中期报告、总结报告，详细描述具体工作内容、计划节点、关键技术、设计难点及解决方法等内容</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3份</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3</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验证测试报告</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包括：板级验证测试报告、电路测试报告，详细描述功能演示板系统搭建方法、系统测试方案、测试过程及结果，验证系统搭建、验证方法、测试方案、测试过程及结果</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1份</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4</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其他文档</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上述文档中没有包含的设计、验证信息</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若干</w:t>
            </w:r>
          </w:p>
        </w:tc>
      </w:tr>
    </w:tbl>
    <w:p w:rsidR="00AF3477" w:rsidRPr="00650A8B" w:rsidRDefault="00AF3477" w:rsidP="00AF3477">
      <w:pPr>
        <w:ind w:left="2" w:firstLine="480"/>
        <w:rPr>
          <w:color w:val="FF0000"/>
          <w:szCs w:val="21"/>
        </w:rPr>
      </w:pPr>
    </w:p>
    <w:p w:rsidR="00AF3477" w:rsidRPr="00AD76BF" w:rsidRDefault="00AF3477" w:rsidP="00AD76BF">
      <w:pPr>
        <w:adjustRightInd w:val="0"/>
        <w:snapToGrid w:val="0"/>
        <w:spacing w:line="460" w:lineRule="exact"/>
        <w:ind w:firstLineChars="200" w:firstLine="480"/>
        <w:rPr>
          <w:rFonts w:ascii="Times New Roman" w:eastAsia="仿宋_GB2312" w:hAnsi="Times New Roman"/>
          <w:kern w:val="0"/>
          <w:sz w:val="24"/>
          <w:szCs w:val="24"/>
        </w:rPr>
      </w:pPr>
      <w:r w:rsidRPr="00AD76BF">
        <w:rPr>
          <w:rFonts w:ascii="Times New Roman" w:eastAsia="仿宋_GB2312" w:hAnsi="Times New Roman" w:hint="eastAsia"/>
          <w:kern w:val="0"/>
          <w:sz w:val="24"/>
          <w:szCs w:val="24"/>
        </w:rPr>
        <w:t>2</w:t>
      </w:r>
      <w:r w:rsidRPr="00AD76BF">
        <w:rPr>
          <w:rFonts w:ascii="Times New Roman" w:eastAsia="仿宋_GB2312" w:hAnsi="Times New Roman" w:hint="eastAsia"/>
          <w:kern w:val="0"/>
          <w:sz w:val="24"/>
          <w:szCs w:val="24"/>
        </w:rPr>
        <w:t>、代码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701"/>
        <w:gridCol w:w="5245"/>
        <w:gridCol w:w="759"/>
      </w:tblGrid>
      <w:tr w:rsidR="00AF3477" w:rsidRPr="00AD76BF" w:rsidTr="00AF3477">
        <w:trPr>
          <w:jc w:val="center"/>
        </w:trPr>
        <w:tc>
          <w:tcPr>
            <w:tcW w:w="817"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序号</w:t>
            </w:r>
          </w:p>
        </w:tc>
        <w:tc>
          <w:tcPr>
            <w:tcW w:w="1701"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代码名称</w:t>
            </w:r>
          </w:p>
        </w:tc>
        <w:tc>
          <w:tcPr>
            <w:tcW w:w="5245"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说明</w:t>
            </w:r>
          </w:p>
        </w:tc>
        <w:tc>
          <w:tcPr>
            <w:tcW w:w="759"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数量</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系统源码</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整个混合信号SoC系统源码</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1套</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2</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系统验证原型</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用于混合信号SoC的功能验证</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1套</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3</w:t>
            </w:r>
          </w:p>
        </w:tc>
        <w:tc>
          <w:tcPr>
            <w:tcW w:w="1701"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其他代码</w:t>
            </w:r>
          </w:p>
        </w:tc>
        <w:tc>
          <w:tcPr>
            <w:tcW w:w="5245"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完成该</w:t>
            </w:r>
            <w:r w:rsidR="008950E8" w:rsidRPr="00AD76BF">
              <w:rPr>
                <w:rFonts w:ascii="仿宋_GB2312" w:eastAsia="仿宋_GB2312" w:hint="eastAsia"/>
                <w:szCs w:val="21"/>
              </w:rPr>
              <w:t>课题</w:t>
            </w:r>
            <w:r w:rsidRPr="00AD76BF">
              <w:rPr>
                <w:rFonts w:ascii="仿宋_GB2312" w:eastAsia="仿宋_GB2312" w:hint="eastAsia"/>
                <w:szCs w:val="21"/>
              </w:rPr>
              <w:t>的其他必要代码和脚本</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若干</w:t>
            </w:r>
          </w:p>
        </w:tc>
      </w:tr>
    </w:tbl>
    <w:p w:rsidR="00AF3477" w:rsidRPr="00AD76BF" w:rsidRDefault="00AF3477" w:rsidP="00AD76BF">
      <w:pPr>
        <w:adjustRightInd w:val="0"/>
        <w:snapToGrid w:val="0"/>
        <w:spacing w:line="460" w:lineRule="exact"/>
        <w:ind w:firstLineChars="200" w:firstLine="480"/>
        <w:rPr>
          <w:rFonts w:ascii="Times New Roman" w:eastAsia="仿宋_GB2312" w:hAnsi="Times New Roman"/>
          <w:kern w:val="0"/>
          <w:sz w:val="24"/>
          <w:szCs w:val="24"/>
        </w:rPr>
      </w:pPr>
    </w:p>
    <w:p w:rsidR="00AF3477" w:rsidRPr="00AD76BF" w:rsidRDefault="00AF3477" w:rsidP="00AD76BF">
      <w:pPr>
        <w:adjustRightInd w:val="0"/>
        <w:snapToGrid w:val="0"/>
        <w:spacing w:line="460" w:lineRule="exact"/>
        <w:ind w:firstLineChars="200" w:firstLine="480"/>
        <w:rPr>
          <w:rFonts w:ascii="Times New Roman" w:eastAsia="仿宋_GB2312" w:hAnsi="Times New Roman"/>
          <w:kern w:val="0"/>
          <w:sz w:val="24"/>
          <w:szCs w:val="24"/>
        </w:rPr>
      </w:pPr>
      <w:r w:rsidRPr="00AD76BF">
        <w:rPr>
          <w:rFonts w:ascii="Times New Roman" w:eastAsia="仿宋_GB2312" w:hAnsi="Times New Roman" w:hint="eastAsia"/>
          <w:kern w:val="0"/>
          <w:sz w:val="24"/>
          <w:szCs w:val="24"/>
        </w:rPr>
        <w:lastRenderedPageBreak/>
        <w:t>3</w:t>
      </w:r>
      <w:r w:rsidRPr="00AD76BF">
        <w:rPr>
          <w:rFonts w:ascii="Times New Roman" w:eastAsia="仿宋_GB2312" w:hAnsi="Times New Roman" w:hint="eastAsia"/>
          <w:kern w:val="0"/>
          <w:sz w:val="24"/>
          <w:szCs w:val="24"/>
        </w:rPr>
        <w:t>、论文及专利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5103"/>
        <w:gridCol w:w="759"/>
      </w:tblGrid>
      <w:tr w:rsidR="00AF3477" w:rsidRPr="00AD76BF" w:rsidTr="00AF3477">
        <w:trPr>
          <w:jc w:val="center"/>
        </w:trPr>
        <w:tc>
          <w:tcPr>
            <w:tcW w:w="817"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序号</w:t>
            </w:r>
          </w:p>
        </w:tc>
        <w:tc>
          <w:tcPr>
            <w:tcW w:w="1843"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名称</w:t>
            </w:r>
          </w:p>
        </w:tc>
        <w:tc>
          <w:tcPr>
            <w:tcW w:w="5103"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说明</w:t>
            </w:r>
          </w:p>
        </w:tc>
        <w:tc>
          <w:tcPr>
            <w:tcW w:w="759" w:type="dxa"/>
            <w:vAlign w:val="center"/>
          </w:tcPr>
          <w:p w:rsidR="00AF3477" w:rsidRPr="00AD76BF" w:rsidRDefault="00AF3477" w:rsidP="00AF3477">
            <w:pPr>
              <w:jc w:val="center"/>
              <w:rPr>
                <w:rFonts w:ascii="仿宋_GB2312" w:eastAsia="仿宋_GB2312"/>
                <w:szCs w:val="21"/>
              </w:rPr>
            </w:pPr>
            <w:r w:rsidRPr="00AD76BF">
              <w:rPr>
                <w:rFonts w:ascii="仿宋_GB2312" w:eastAsia="仿宋_GB2312" w:hint="eastAsia"/>
                <w:szCs w:val="21"/>
              </w:rPr>
              <w:t>数量</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w:t>
            </w:r>
          </w:p>
        </w:tc>
        <w:tc>
          <w:tcPr>
            <w:tcW w:w="1843"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论文发表</w:t>
            </w:r>
          </w:p>
        </w:tc>
        <w:tc>
          <w:tcPr>
            <w:tcW w:w="5103"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关于混合信号SoC方面的论文</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1篇</w:t>
            </w:r>
          </w:p>
        </w:tc>
      </w:tr>
      <w:tr w:rsidR="00AF3477" w:rsidRPr="00AD76BF" w:rsidTr="00AF3477">
        <w:trPr>
          <w:jc w:val="center"/>
        </w:trPr>
        <w:tc>
          <w:tcPr>
            <w:tcW w:w="817"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2</w:t>
            </w:r>
          </w:p>
        </w:tc>
        <w:tc>
          <w:tcPr>
            <w:tcW w:w="1843"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专利申报</w:t>
            </w:r>
          </w:p>
        </w:tc>
        <w:tc>
          <w:tcPr>
            <w:tcW w:w="5103" w:type="dxa"/>
            <w:vAlign w:val="center"/>
          </w:tcPr>
          <w:p w:rsidR="00AF3477" w:rsidRPr="00AD76BF" w:rsidRDefault="00AF3477" w:rsidP="002C22F6">
            <w:pPr>
              <w:adjustRightInd w:val="0"/>
              <w:snapToGrid w:val="0"/>
              <w:rPr>
                <w:rFonts w:ascii="仿宋_GB2312" w:eastAsia="仿宋_GB2312"/>
                <w:szCs w:val="21"/>
              </w:rPr>
            </w:pPr>
            <w:r w:rsidRPr="00AD76BF">
              <w:rPr>
                <w:rFonts w:ascii="仿宋_GB2312" w:eastAsia="仿宋_GB2312" w:hint="eastAsia"/>
                <w:szCs w:val="21"/>
              </w:rPr>
              <w:t>对核心技术、版图设计等的专利保护</w:t>
            </w:r>
          </w:p>
        </w:tc>
        <w:tc>
          <w:tcPr>
            <w:tcW w:w="759" w:type="dxa"/>
            <w:vAlign w:val="center"/>
          </w:tcPr>
          <w:p w:rsidR="00AF3477" w:rsidRPr="00AD76BF" w:rsidRDefault="00AF3477" w:rsidP="002C22F6">
            <w:pPr>
              <w:adjustRightInd w:val="0"/>
              <w:snapToGrid w:val="0"/>
              <w:jc w:val="center"/>
              <w:rPr>
                <w:rFonts w:ascii="仿宋_GB2312" w:eastAsia="仿宋_GB2312"/>
                <w:szCs w:val="21"/>
              </w:rPr>
            </w:pPr>
            <w:r w:rsidRPr="00AD76BF">
              <w:rPr>
                <w:rFonts w:ascii="仿宋_GB2312" w:eastAsia="仿宋_GB2312" w:hint="eastAsia"/>
                <w:szCs w:val="21"/>
              </w:rPr>
              <w:t>1篇</w:t>
            </w:r>
          </w:p>
        </w:tc>
      </w:tr>
    </w:tbl>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四</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考核指标</w:t>
      </w:r>
    </w:p>
    <w:p w:rsidR="00AF3477" w:rsidRPr="00BB3546" w:rsidRDefault="00AF3477" w:rsidP="00BB3546">
      <w:pPr>
        <w:pStyle w:val="a5"/>
        <w:numPr>
          <w:ilvl w:val="0"/>
          <w:numId w:val="17"/>
        </w:numPr>
        <w:spacing w:line="360" w:lineRule="auto"/>
        <w:ind w:firstLineChars="0"/>
        <w:rPr>
          <w:rFonts w:ascii="仿宋_GB2312" w:eastAsia="仿宋_GB2312" w:hAnsi="Times New Roman"/>
          <w:b/>
          <w:sz w:val="24"/>
          <w:szCs w:val="24"/>
        </w:rPr>
      </w:pPr>
      <w:r w:rsidRPr="00650A8B">
        <w:rPr>
          <w:rFonts w:ascii="仿宋_GB2312" w:eastAsia="仿宋_GB2312" w:hAnsi="Times New Roman" w:hint="eastAsia"/>
          <w:b/>
          <w:sz w:val="24"/>
          <w:szCs w:val="24"/>
        </w:rPr>
        <w:t>核指标：</w:t>
      </w:r>
      <w:r w:rsidRPr="00BB3546">
        <w:rPr>
          <w:rFonts w:ascii="仿宋_GB2312" w:eastAsia="仿宋_GB2312" w:hAnsi="Times New Roman" w:hint="eastAsia"/>
          <w:sz w:val="24"/>
          <w:szCs w:val="24"/>
        </w:rPr>
        <w:t>兼容MCS-51指令集；7级中断源；三个定时器/计数器；32个GPIO</w:t>
      </w:r>
      <w:r w:rsidR="00BB3546">
        <w:rPr>
          <w:rFonts w:ascii="仿宋_GB2312" w:eastAsia="仿宋_GB2312" w:hAnsi="Times New Roman" w:hint="eastAsia"/>
          <w:sz w:val="24"/>
          <w:szCs w:val="24"/>
        </w:rPr>
        <w:t>。</w:t>
      </w:r>
    </w:p>
    <w:p w:rsidR="00AF3477" w:rsidRPr="00BB3546" w:rsidRDefault="00AF3477" w:rsidP="00BB3546">
      <w:pPr>
        <w:pStyle w:val="a5"/>
        <w:numPr>
          <w:ilvl w:val="0"/>
          <w:numId w:val="17"/>
        </w:numPr>
        <w:spacing w:line="360" w:lineRule="auto"/>
        <w:ind w:firstLineChars="0"/>
        <w:rPr>
          <w:rFonts w:ascii="仿宋_GB2312" w:eastAsia="仿宋_GB2312" w:hAnsi="Times New Roman"/>
          <w:b/>
          <w:sz w:val="24"/>
          <w:szCs w:val="24"/>
        </w:rPr>
      </w:pPr>
      <w:r w:rsidRPr="00650A8B">
        <w:rPr>
          <w:rFonts w:ascii="仿宋_GB2312" w:eastAsia="仿宋_GB2312" w:hAnsi="Times New Roman" w:hint="eastAsia"/>
          <w:b/>
          <w:sz w:val="24"/>
          <w:szCs w:val="24"/>
        </w:rPr>
        <w:t xml:space="preserve">存储器指标： </w:t>
      </w:r>
      <w:r w:rsidRPr="00BB3546">
        <w:rPr>
          <w:rFonts w:ascii="仿宋_GB2312" w:eastAsia="仿宋_GB2312" w:hAnsi="Times New Roman" w:hint="eastAsia"/>
          <w:sz w:val="24"/>
          <w:szCs w:val="24"/>
        </w:rPr>
        <w:t>内嵌64k 数据存储器（SRAM）；内嵌16k 程序存储器（PROM）</w:t>
      </w:r>
      <w:r w:rsidR="00BB3546">
        <w:rPr>
          <w:rFonts w:ascii="仿宋_GB2312" w:eastAsia="仿宋_GB2312" w:hAnsi="Times New Roman" w:hint="eastAsia"/>
          <w:sz w:val="24"/>
          <w:szCs w:val="24"/>
        </w:rPr>
        <w:t>。</w:t>
      </w:r>
    </w:p>
    <w:p w:rsidR="00AF3477" w:rsidRPr="00BB3546" w:rsidRDefault="00AF3477" w:rsidP="00BB3546">
      <w:pPr>
        <w:pStyle w:val="a5"/>
        <w:numPr>
          <w:ilvl w:val="0"/>
          <w:numId w:val="17"/>
        </w:numPr>
        <w:spacing w:line="360" w:lineRule="auto"/>
        <w:ind w:firstLineChars="0"/>
        <w:rPr>
          <w:rFonts w:ascii="仿宋_GB2312" w:eastAsia="仿宋_GB2312" w:hAnsi="Times New Roman"/>
          <w:b/>
          <w:sz w:val="24"/>
          <w:szCs w:val="24"/>
        </w:rPr>
      </w:pPr>
      <w:r w:rsidRPr="00650A8B">
        <w:rPr>
          <w:rFonts w:ascii="仿宋_GB2312" w:eastAsia="仿宋_GB2312" w:hAnsi="Times New Roman" w:hint="eastAsia"/>
          <w:b/>
          <w:sz w:val="24"/>
          <w:szCs w:val="24"/>
        </w:rPr>
        <w:t>电性能指标：</w:t>
      </w:r>
      <w:r w:rsidRPr="00BB3546">
        <w:rPr>
          <w:rFonts w:ascii="仿宋_GB2312" w:eastAsia="仿宋_GB2312" w:hAnsi="Times New Roman" w:hint="eastAsia"/>
          <w:sz w:val="24"/>
          <w:szCs w:val="24"/>
        </w:rPr>
        <w:t>电源电压：5V；最高工作频率30MHz；工作温度范围：-55～125℃</w:t>
      </w:r>
      <w:r w:rsidR="009A1D4A">
        <w:rPr>
          <w:rFonts w:ascii="仿宋_GB2312" w:eastAsia="仿宋_GB2312" w:hAnsi="Times New Roman" w:hint="eastAsia"/>
          <w:sz w:val="24"/>
          <w:szCs w:val="24"/>
        </w:rPr>
        <w:t>。</w:t>
      </w:r>
    </w:p>
    <w:p w:rsidR="00AF3477" w:rsidRPr="009A1D4A" w:rsidRDefault="00AF3477" w:rsidP="009A1D4A">
      <w:pPr>
        <w:pStyle w:val="a5"/>
        <w:numPr>
          <w:ilvl w:val="0"/>
          <w:numId w:val="17"/>
        </w:numPr>
        <w:spacing w:line="360" w:lineRule="auto"/>
        <w:ind w:firstLineChars="0"/>
        <w:rPr>
          <w:rFonts w:ascii="仿宋_GB2312" w:eastAsia="仿宋_GB2312" w:hAnsi="Times New Roman"/>
          <w:b/>
          <w:sz w:val="24"/>
          <w:szCs w:val="24"/>
        </w:rPr>
      </w:pPr>
      <w:r w:rsidRPr="00650A8B">
        <w:rPr>
          <w:rFonts w:ascii="仿宋_GB2312" w:eastAsia="仿宋_GB2312" w:hAnsi="Times New Roman" w:hint="eastAsia"/>
          <w:b/>
          <w:sz w:val="24"/>
          <w:szCs w:val="24"/>
        </w:rPr>
        <w:t>数字外设：</w:t>
      </w:r>
      <w:r w:rsidRPr="009A1D4A">
        <w:rPr>
          <w:rFonts w:ascii="仿宋_GB2312" w:eastAsia="仿宋_GB2312" w:hAnsi="Times New Roman" w:hint="eastAsia"/>
          <w:sz w:val="24"/>
          <w:szCs w:val="24"/>
        </w:rPr>
        <w:t>4路16位PWM；1路UART，带256字节FIFO</w:t>
      </w:r>
      <w:r w:rsidR="009A1D4A">
        <w:rPr>
          <w:rFonts w:ascii="仿宋_GB2312" w:eastAsia="仿宋_GB2312" w:hAnsi="Times New Roman" w:hint="eastAsia"/>
          <w:sz w:val="24"/>
          <w:szCs w:val="24"/>
        </w:rPr>
        <w:t>。</w:t>
      </w:r>
    </w:p>
    <w:p w:rsidR="00AF3477" w:rsidRPr="009A1D4A" w:rsidRDefault="00AF3477" w:rsidP="009A1D4A">
      <w:pPr>
        <w:pStyle w:val="a5"/>
        <w:numPr>
          <w:ilvl w:val="0"/>
          <w:numId w:val="17"/>
        </w:numPr>
        <w:spacing w:line="360" w:lineRule="auto"/>
        <w:ind w:firstLineChars="0"/>
        <w:rPr>
          <w:rFonts w:ascii="仿宋_GB2312" w:eastAsia="仿宋_GB2312" w:hAnsi="Times New Roman"/>
          <w:b/>
          <w:sz w:val="24"/>
          <w:szCs w:val="24"/>
        </w:rPr>
      </w:pPr>
      <w:r w:rsidRPr="00650A8B">
        <w:rPr>
          <w:rFonts w:ascii="仿宋_GB2312" w:eastAsia="仿宋_GB2312" w:hAnsi="Times New Roman" w:hint="eastAsia"/>
          <w:b/>
          <w:sz w:val="24"/>
          <w:szCs w:val="24"/>
        </w:rPr>
        <w:t>模拟外设：</w:t>
      </w:r>
      <w:r w:rsidRPr="009A1D4A">
        <w:rPr>
          <w:rFonts w:ascii="仿宋_GB2312" w:eastAsia="仿宋_GB2312" w:hAnsi="Times New Roman" w:hint="eastAsia"/>
          <w:sz w:val="24"/>
          <w:szCs w:val="24"/>
        </w:rPr>
        <w:t>8通道8位20Msps  ADC</w:t>
      </w:r>
      <w:r w:rsidR="002C22F6">
        <w:rPr>
          <w:rFonts w:ascii="仿宋_GB2312" w:eastAsia="仿宋_GB2312" w:hAnsi="Times New Roman" w:hint="eastAsia"/>
          <w:sz w:val="24"/>
          <w:szCs w:val="24"/>
        </w:rPr>
        <w:t>（8路模拟开关、1</w:t>
      </w:r>
      <w:r w:rsidRPr="009A1D4A">
        <w:rPr>
          <w:rFonts w:ascii="仿宋_GB2312" w:eastAsia="仿宋_GB2312" w:hAnsi="Times New Roman" w:hint="eastAsia"/>
          <w:sz w:val="24"/>
          <w:szCs w:val="24"/>
        </w:rPr>
        <w:t>路ADC</w:t>
      </w:r>
      <w:r w:rsidR="002C22F6">
        <w:rPr>
          <w:rFonts w:ascii="仿宋_GB2312" w:eastAsia="仿宋_GB2312" w:hAnsi="Times New Roman" w:hint="eastAsia"/>
          <w:sz w:val="24"/>
          <w:szCs w:val="24"/>
        </w:rPr>
        <w:t>）；信噪比≥</w:t>
      </w:r>
      <w:r w:rsidRPr="009A1D4A">
        <w:rPr>
          <w:rFonts w:ascii="仿宋_GB2312" w:eastAsia="仿宋_GB2312" w:hAnsi="Times New Roman" w:hint="eastAsia"/>
          <w:sz w:val="24"/>
          <w:szCs w:val="24"/>
        </w:rPr>
        <w:t>40db；INL</w:t>
      </w:r>
      <w:r w:rsidR="002C22F6">
        <w:rPr>
          <w:rFonts w:ascii="仿宋_GB2312" w:eastAsia="仿宋_GB2312" w:hAnsi="Times New Roman" w:hint="eastAsia"/>
          <w:sz w:val="24"/>
          <w:szCs w:val="24"/>
        </w:rPr>
        <w:t>≤</w:t>
      </w:r>
      <w:r w:rsidRPr="009A1D4A">
        <w:rPr>
          <w:rFonts w:ascii="仿宋_GB2312" w:eastAsia="仿宋_GB2312" w:hAnsi="Times New Roman" w:hint="eastAsia"/>
          <w:sz w:val="24"/>
          <w:szCs w:val="24"/>
        </w:rPr>
        <w:t>±1；DNL</w:t>
      </w:r>
      <w:r w:rsidR="002C22F6">
        <w:rPr>
          <w:rFonts w:ascii="仿宋_GB2312" w:eastAsia="仿宋_GB2312" w:hAnsi="Times New Roman" w:hint="eastAsia"/>
          <w:sz w:val="24"/>
          <w:szCs w:val="24"/>
        </w:rPr>
        <w:t>≤</w:t>
      </w:r>
      <w:r w:rsidRPr="009A1D4A">
        <w:rPr>
          <w:rFonts w:ascii="仿宋_GB2312" w:eastAsia="仿宋_GB2312" w:hAnsi="Times New Roman" w:hint="eastAsia"/>
          <w:sz w:val="24"/>
          <w:szCs w:val="24"/>
        </w:rPr>
        <w:t>±0.8</w:t>
      </w:r>
      <w:r w:rsidR="009A1D4A">
        <w:rPr>
          <w:rFonts w:ascii="仿宋_GB2312" w:eastAsia="仿宋_GB2312" w:hAnsi="Times New Roman" w:hint="eastAsia"/>
          <w:sz w:val="24"/>
          <w:szCs w:val="24"/>
        </w:rPr>
        <w:t>。</w:t>
      </w:r>
      <w:r w:rsidRPr="009A1D4A">
        <w:rPr>
          <w:rFonts w:ascii="仿宋_GB2312" w:eastAsia="仿宋_GB2312" w:hAnsi="Times New Roman" w:hint="eastAsia"/>
          <w:sz w:val="24"/>
          <w:szCs w:val="24"/>
        </w:rPr>
        <w:t>4通道10位20 Msps  DAC；SFDR</w:t>
      </w:r>
      <w:r w:rsidR="002C22F6">
        <w:rPr>
          <w:rFonts w:ascii="仿宋_GB2312" w:eastAsia="仿宋_GB2312" w:hAnsi="Times New Roman" w:hint="eastAsia"/>
          <w:sz w:val="24"/>
          <w:szCs w:val="24"/>
        </w:rPr>
        <w:t>≥</w:t>
      </w:r>
      <w:r w:rsidRPr="009A1D4A">
        <w:rPr>
          <w:rFonts w:ascii="仿宋_GB2312" w:eastAsia="仿宋_GB2312" w:hAnsi="Times New Roman" w:hint="eastAsia"/>
          <w:sz w:val="24"/>
          <w:szCs w:val="24"/>
        </w:rPr>
        <w:t>50db；INL</w:t>
      </w:r>
      <w:r w:rsidR="002C22F6">
        <w:rPr>
          <w:rFonts w:ascii="仿宋_GB2312" w:eastAsia="仿宋_GB2312" w:hAnsi="Times New Roman" w:hint="eastAsia"/>
          <w:sz w:val="24"/>
          <w:szCs w:val="24"/>
        </w:rPr>
        <w:t>≤</w:t>
      </w:r>
      <w:r w:rsidRPr="009A1D4A">
        <w:rPr>
          <w:rFonts w:ascii="仿宋_GB2312" w:eastAsia="仿宋_GB2312" w:hAnsi="Times New Roman" w:hint="eastAsia"/>
          <w:sz w:val="24"/>
          <w:szCs w:val="24"/>
        </w:rPr>
        <w:t>±1；DNL</w:t>
      </w:r>
      <w:r w:rsidR="002C22F6">
        <w:rPr>
          <w:rFonts w:ascii="仿宋_GB2312" w:eastAsia="仿宋_GB2312" w:hAnsi="Times New Roman" w:hint="eastAsia"/>
          <w:sz w:val="24"/>
          <w:szCs w:val="24"/>
        </w:rPr>
        <w:t>≤</w:t>
      </w:r>
      <w:r w:rsidRPr="009A1D4A">
        <w:rPr>
          <w:rFonts w:ascii="仿宋_GB2312" w:eastAsia="仿宋_GB2312" w:hAnsi="Times New Roman" w:hint="eastAsia"/>
          <w:sz w:val="24"/>
          <w:szCs w:val="24"/>
        </w:rPr>
        <w:t>±0.8</w:t>
      </w:r>
      <w:r w:rsidR="009A1D4A">
        <w:rPr>
          <w:rFonts w:ascii="仿宋_GB2312" w:eastAsia="仿宋_GB2312" w:hAnsi="Times New Roman" w:hint="eastAsia"/>
          <w:sz w:val="24"/>
          <w:szCs w:val="24"/>
        </w:rPr>
        <w:t>。</w:t>
      </w:r>
    </w:p>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五</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研发周期和考核节点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417"/>
        <w:gridCol w:w="5012"/>
      </w:tblGrid>
      <w:tr w:rsidR="00AF3477" w:rsidRPr="00A56C8B" w:rsidTr="00AF3477">
        <w:trPr>
          <w:jc w:val="center"/>
        </w:trPr>
        <w:tc>
          <w:tcPr>
            <w:tcW w:w="8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序号</w:t>
            </w:r>
          </w:p>
        </w:tc>
        <w:tc>
          <w:tcPr>
            <w:tcW w:w="1276"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考核节点</w:t>
            </w:r>
          </w:p>
        </w:tc>
        <w:tc>
          <w:tcPr>
            <w:tcW w:w="14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考核时间</w:t>
            </w:r>
          </w:p>
        </w:tc>
        <w:tc>
          <w:tcPr>
            <w:tcW w:w="5012"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考核内容</w:t>
            </w:r>
          </w:p>
        </w:tc>
      </w:tr>
      <w:tr w:rsidR="00AF3477" w:rsidRPr="00A56C8B" w:rsidTr="00AF3477">
        <w:trPr>
          <w:jc w:val="center"/>
        </w:trPr>
        <w:tc>
          <w:tcPr>
            <w:tcW w:w="8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1</w:t>
            </w:r>
          </w:p>
        </w:tc>
        <w:tc>
          <w:tcPr>
            <w:tcW w:w="1276"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开题评审</w:t>
            </w:r>
          </w:p>
        </w:tc>
        <w:tc>
          <w:tcPr>
            <w:tcW w:w="14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w:t>
            </w:r>
          </w:p>
        </w:tc>
        <w:tc>
          <w:tcPr>
            <w:tcW w:w="5012" w:type="dxa"/>
            <w:vAlign w:val="center"/>
          </w:tcPr>
          <w:p w:rsidR="00AF3477" w:rsidRPr="00A56C8B" w:rsidRDefault="00AF3477" w:rsidP="00AF3477">
            <w:pPr>
              <w:rPr>
                <w:rFonts w:ascii="仿宋_GB2312" w:eastAsia="仿宋_GB2312"/>
                <w:szCs w:val="21"/>
              </w:rPr>
            </w:pPr>
            <w:r w:rsidRPr="00A56C8B">
              <w:rPr>
                <w:rFonts w:ascii="仿宋_GB2312" w:eastAsia="仿宋_GB2312" w:hint="eastAsia"/>
                <w:szCs w:val="21"/>
              </w:rPr>
              <w:t>1、开题报告、</w:t>
            </w:r>
            <w:r w:rsidR="008950E8" w:rsidRPr="00A56C8B">
              <w:rPr>
                <w:rFonts w:ascii="仿宋_GB2312" w:eastAsia="仿宋_GB2312" w:hint="eastAsia"/>
                <w:szCs w:val="21"/>
              </w:rPr>
              <w:t>课题</w:t>
            </w:r>
            <w:r w:rsidRPr="00A56C8B">
              <w:rPr>
                <w:rFonts w:ascii="仿宋_GB2312" w:eastAsia="仿宋_GB2312" w:hint="eastAsia"/>
                <w:szCs w:val="21"/>
              </w:rPr>
              <w:t>实施方案，包括本电路的实现方案、技术途径和关键技术等</w:t>
            </w:r>
          </w:p>
        </w:tc>
      </w:tr>
      <w:tr w:rsidR="00AF3477" w:rsidRPr="00A56C8B" w:rsidTr="00AF3477">
        <w:trPr>
          <w:jc w:val="center"/>
        </w:trPr>
        <w:tc>
          <w:tcPr>
            <w:tcW w:w="8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2</w:t>
            </w:r>
          </w:p>
        </w:tc>
        <w:tc>
          <w:tcPr>
            <w:tcW w:w="1276"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中期检查</w:t>
            </w:r>
          </w:p>
        </w:tc>
        <w:tc>
          <w:tcPr>
            <w:tcW w:w="14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T0+12个月</w:t>
            </w:r>
          </w:p>
        </w:tc>
        <w:tc>
          <w:tcPr>
            <w:tcW w:w="5012" w:type="dxa"/>
            <w:vAlign w:val="center"/>
          </w:tcPr>
          <w:p w:rsidR="00AF3477" w:rsidRPr="00A56C8B" w:rsidRDefault="00AF3477" w:rsidP="00AF3477">
            <w:pPr>
              <w:numPr>
                <w:ilvl w:val="0"/>
                <w:numId w:val="9"/>
              </w:numPr>
              <w:rPr>
                <w:rFonts w:ascii="仿宋_GB2312" w:eastAsia="仿宋_GB2312"/>
                <w:szCs w:val="21"/>
              </w:rPr>
            </w:pPr>
            <w:r w:rsidRPr="00A56C8B">
              <w:rPr>
                <w:rFonts w:ascii="仿宋_GB2312" w:eastAsia="仿宋_GB2312" w:hint="eastAsia"/>
                <w:szCs w:val="21"/>
              </w:rPr>
              <w:t>电路的实现方案和设计</w:t>
            </w:r>
          </w:p>
          <w:p w:rsidR="00AF3477" w:rsidRPr="00A56C8B" w:rsidRDefault="00AF3477" w:rsidP="00AF3477">
            <w:pPr>
              <w:numPr>
                <w:ilvl w:val="0"/>
                <w:numId w:val="9"/>
              </w:numPr>
              <w:rPr>
                <w:rFonts w:ascii="仿宋_GB2312" w:eastAsia="仿宋_GB2312"/>
                <w:szCs w:val="21"/>
              </w:rPr>
            </w:pPr>
            <w:r w:rsidRPr="00A56C8B">
              <w:rPr>
                <w:rFonts w:ascii="仿宋_GB2312" w:eastAsia="仿宋_GB2312" w:hint="eastAsia"/>
                <w:szCs w:val="21"/>
              </w:rPr>
              <w:t>电路的实现情况</w:t>
            </w:r>
          </w:p>
        </w:tc>
      </w:tr>
      <w:tr w:rsidR="00AF3477" w:rsidRPr="00A56C8B" w:rsidTr="00AF3477">
        <w:trPr>
          <w:jc w:val="center"/>
        </w:trPr>
        <w:tc>
          <w:tcPr>
            <w:tcW w:w="8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3</w:t>
            </w:r>
          </w:p>
        </w:tc>
        <w:tc>
          <w:tcPr>
            <w:tcW w:w="1276"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结题验收</w:t>
            </w:r>
          </w:p>
        </w:tc>
        <w:tc>
          <w:tcPr>
            <w:tcW w:w="1417" w:type="dxa"/>
            <w:vAlign w:val="center"/>
          </w:tcPr>
          <w:p w:rsidR="00AF3477" w:rsidRPr="00A56C8B" w:rsidRDefault="00AF3477" w:rsidP="00AF3477">
            <w:pPr>
              <w:jc w:val="center"/>
              <w:rPr>
                <w:rFonts w:ascii="仿宋_GB2312" w:eastAsia="仿宋_GB2312"/>
                <w:szCs w:val="21"/>
              </w:rPr>
            </w:pPr>
            <w:r w:rsidRPr="00A56C8B">
              <w:rPr>
                <w:rFonts w:ascii="仿宋_GB2312" w:eastAsia="仿宋_GB2312" w:hint="eastAsia"/>
                <w:szCs w:val="21"/>
              </w:rPr>
              <w:t>T0+24个月</w:t>
            </w:r>
          </w:p>
        </w:tc>
        <w:tc>
          <w:tcPr>
            <w:tcW w:w="5012" w:type="dxa"/>
            <w:vAlign w:val="center"/>
          </w:tcPr>
          <w:p w:rsidR="00AF3477" w:rsidRPr="00A56C8B" w:rsidRDefault="00AF3477" w:rsidP="00AF3477">
            <w:pPr>
              <w:rPr>
                <w:rFonts w:ascii="仿宋_GB2312" w:eastAsia="仿宋_GB2312"/>
                <w:szCs w:val="21"/>
              </w:rPr>
            </w:pPr>
            <w:r w:rsidRPr="00A56C8B">
              <w:rPr>
                <w:rFonts w:ascii="仿宋_GB2312" w:eastAsia="仿宋_GB2312" w:hint="eastAsia"/>
                <w:szCs w:val="21"/>
              </w:rPr>
              <w:t>1、电路的板级验证系统</w:t>
            </w:r>
          </w:p>
          <w:p w:rsidR="00AF3477" w:rsidRPr="00A56C8B" w:rsidRDefault="00AF3477" w:rsidP="00AF3477">
            <w:pPr>
              <w:rPr>
                <w:rFonts w:ascii="仿宋_GB2312" w:eastAsia="仿宋_GB2312"/>
                <w:szCs w:val="21"/>
              </w:rPr>
            </w:pPr>
            <w:r w:rsidRPr="00A56C8B">
              <w:rPr>
                <w:rFonts w:ascii="仿宋_GB2312" w:eastAsia="仿宋_GB2312" w:hint="eastAsia"/>
                <w:szCs w:val="21"/>
              </w:rPr>
              <w:t>2、设计报告</w:t>
            </w:r>
          </w:p>
          <w:p w:rsidR="00AF3477" w:rsidRPr="00A56C8B" w:rsidRDefault="00AF3477" w:rsidP="00AF3477">
            <w:pPr>
              <w:rPr>
                <w:rFonts w:ascii="仿宋_GB2312" w:eastAsia="仿宋_GB2312"/>
                <w:szCs w:val="21"/>
              </w:rPr>
            </w:pPr>
            <w:r w:rsidRPr="00A56C8B">
              <w:rPr>
                <w:rFonts w:ascii="仿宋_GB2312" w:eastAsia="仿宋_GB2312" w:hint="eastAsia"/>
                <w:szCs w:val="21"/>
              </w:rPr>
              <w:t>3、测试报告</w:t>
            </w:r>
          </w:p>
          <w:p w:rsidR="00AF3477" w:rsidRPr="00A56C8B" w:rsidRDefault="00AF3477" w:rsidP="00AF3477">
            <w:pPr>
              <w:rPr>
                <w:rFonts w:ascii="仿宋_GB2312" w:eastAsia="仿宋_GB2312"/>
                <w:szCs w:val="21"/>
              </w:rPr>
            </w:pPr>
            <w:r w:rsidRPr="00A56C8B">
              <w:rPr>
                <w:rFonts w:ascii="仿宋_GB2312" w:eastAsia="仿宋_GB2312" w:hint="eastAsia"/>
                <w:szCs w:val="21"/>
              </w:rPr>
              <w:t>4、本</w:t>
            </w:r>
            <w:r w:rsidR="008950E8" w:rsidRPr="00A56C8B">
              <w:rPr>
                <w:rFonts w:ascii="仿宋_GB2312" w:eastAsia="仿宋_GB2312" w:hint="eastAsia"/>
                <w:szCs w:val="21"/>
              </w:rPr>
              <w:t>课题</w:t>
            </w:r>
            <w:r w:rsidRPr="00A56C8B">
              <w:rPr>
                <w:rFonts w:ascii="仿宋_GB2312" w:eastAsia="仿宋_GB2312" w:hint="eastAsia"/>
                <w:szCs w:val="21"/>
              </w:rPr>
              <w:t>规定的全部交付物</w:t>
            </w:r>
          </w:p>
        </w:tc>
      </w:tr>
    </w:tbl>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六</w:t>
      </w:r>
      <w:r>
        <w:rPr>
          <w:rFonts w:ascii="仿宋_GB2312" w:eastAsia="仿宋_GB2312" w:cs="宋体" w:hint="eastAsia"/>
          <w:b/>
          <w:bCs/>
          <w:kern w:val="0"/>
          <w:sz w:val="24"/>
          <w:szCs w:val="32"/>
        </w:rPr>
        <w:t>）</w:t>
      </w:r>
      <w:r w:rsidR="00AF3477" w:rsidRPr="00F744AA">
        <w:rPr>
          <w:rFonts w:ascii="仿宋_GB2312" w:eastAsia="仿宋_GB2312" w:cs="宋体" w:hint="eastAsia"/>
          <w:b/>
          <w:bCs/>
          <w:kern w:val="0"/>
          <w:sz w:val="24"/>
          <w:szCs w:val="32"/>
        </w:rPr>
        <w:t>课题经费</w:t>
      </w:r>
    </w:p>
    <w:p w:rsidR="00AF3477" w:rsidRPr="009A1D4A" w:rsidRDefault="00AF3477" w:rsidP="009A1D4A">
      <w:pPr>
        <w:adjustRightInd w:val="0"/>
        <w:snapToGrid w:val="0"/>
        <w:spacing w:line="460" w:lineRule="exact"/>
        <w:ind w:firstLineChars="200" w:firstLine="480"/>
        <w:rPr>
          <w:rFonts w:ascii="仿宋_GB2312" w:eastAsia="仿宋_GB2312" w:hAnsi="Times New Roman"/>
          <w:kern w:val="0"/>
          <w:sz w:val="24"/>
          <w:szCs w:val="24"/>
        </w:rPr>
      </w:pPr>
      <w:r w:rsidRPr="009A1D4A">
        <w:rPr>
          <w:rFonts w:ascii="仿宋_GB2312" w:eastAsia="仿宋_GB2312" w:hAnsi="Times New Roman" w:hint="eastAsia"/>
          <w:kern w:val="0"/>
          <w:sz w:val="24"/>
          <w:szCs w:val="24"/>
        </w:rPr>
        <w:t>20万元。</w:t>
      </w:r>
    </w:p>
    <w:p w:rsidR="00AF3477"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9A1D4A"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8950E8">
        <w:rPr>
          <w:rFonts w:ascii="仿宋_GB2312" w:eastAsia="仿宋_GB2312" w:cs="宋体" w:hint="eastAsia"/>
          <w:b/>
          <w:bCs/>
          <w:kern w:val="0"/>
          <w:sz w:val="24"/>
          <w:szCs w:val="32"/>
        </w:rPr>
        <w:t>课题</w:t>
      </w:r>
      <w:r w:rsidR="00AF3477" w:rsidRPr="00F744AA">
        <w:rPr>
          <w:rFonts w:ascii="仿宋_GB2312" w:eastAsia="仿宋_GB2312" w:cs="宋体" w:hint="eastAsia"/>
          <w:b/>
          <w:bCs/>
          <w:kern w:val="0"/>
          <w:sz w:val="24"/>
          <w:szCs w:val="32"/>
        </w:rPr>
        <w:t>责任专家</w:t>
      </w:r>
    </w:p>
    <w:p w:rsidR="00AF3477" w:rsidRPr="009A1D4A" w:rsidRDefault="00AF3477" w:rsidP="009A1D4A">
      <w:pPr>
        <w:adjustRightInd w:val="0"/>
        <w:snapToGrid w:val="0"/>
        <w:spacing w:line="460" w:lineRule="exact"/>
        <w:ind w:firstLineChars="200" w:firstLine="480"/>
        <w:rPr>
          <w:rFonts w:ascii="仿宋_GB2312" w:eastAsia="仿宋_GB2312" w:hAnsi="Times New Roman"/>
          <w:sz w:val="24"/>
          <w:szCs w:val="24"/>
        </w:rPr>
      </w:pPr>
      <w:r w:rsidRPr="009A1D4A">
        <w:rPr>
          <w:rFonts w:ascii="仿宋_GB2312" w:eastAsia="仿宋_GB2312" w:hAnsi="Times New Roman" w:hint="eastAsia"/>
          <w:kern w:val="0"/>
          <w:sz w:val="24"/>
          <w:szCs w:val="24"/>
        </w:rPr>
        <w:t>袁大威（010-67968115-7395</w:t>
      </w:r>
      <w:r w:rsidR="009A1D4A" w:rsidRPr="009A1D4A">
        <w:rPr>
          <w:rFonts w:ascii="仿宋_GB2312" w:eastAsia="仿宋_GB2312" w:hAnsi="Times New Roman" w:hint="eastAsia"/>
          <w:kern w:val="0"/>
          <w:sz w:val="24"/>
          <w:szCs w:val="24"/>
        </w:rPr>
        <w:t>，13522198142</w:t>
      </w:r>
      <w:r w:rsidRPr="009A1D4A">
        <w:rPr>
          <w:rFonts w:ascii="仿宋_GB2312" w:eastAsia="仿宋_GB2312" w:hAnsi="Times New Roman" w:hint="eastAsia"/>
          <w:kern w:val="0"/>
          <w:sz w:val="24"/>
          <w:szCs w:val="24"/>
        </w:rPr>
        <w:t>）。</w:t>
      </w:r>
    </w:p>
    <w:p w:rsidR="00915E82" w:rsidRDefault="00915E82">
      <w:pPr>
        <w:widowControl/>
        <w:jc w:val="left"/>
        <w:rPr>
          <w:rFonts w:ascii="Times New Roman" w:hAnsi="Cambria"/>
          <w:b/>
          <w:bCs/>
          <w:color w:val="FF0000"/>
          <w:kern w:val="0"/>
          <w:sz w:val="32"/>
          <w:szCs w:val="28"/>
        </w:rPr>
      </w:pPr>
      <w:r>
        <w:rPr>
          <w:rFonts w:ascii="Times New Roman" w:hAnsi="Cambria"/>
          <w:b/>
          <w:bCs/>
          <w:color w:val="FF0000"/>
          <w:kern w:val="0"/>
          <w:sz w:val="32"/>
          <w:szCs w:val="28"/>
        </w:rPr>
        <w:br w:type="page"/>
      </w:r>
    </w:p>
    <w:p w:rsidR="00915E82" w:rsidRPr="00F744AA" w:rsidRDefault="00CE6704" w:rsidP="00F744AA">
      <w:pPr>
        <w:spacing w:line="360" w:lineRule="auto"/>
        <w:outlineLvl w:val="1"/>
        <w:rPr>
          <w:b/>
          <w:sz w:val="28"/>
        </w:rPr>
      </w:pPr>
      <w:bookmarkStart w:id="14" w:name="_Toc384201044"/>
      <w:r>
        <w:rPr>
          <w:rFonts w:hint="eastAsia"/>
          <w:b/>
          <w:sz w:val="28"/>
        </w:rPr>
        <w:lastRenderedPageBreak/>
        <w:t>课题</w:t>
      </w:r>
      <w:r w:rsidR="00915E82" w:rsidRPr="00F744AA">
        <w:rPr>
          <w:rFonts w:hint="eastAsia"/>
          <w:b/>
          <w:sz w:val="28"/>
        </w:rPr>
        <w:t xml:space="preserve">8. </w:t>
      </w:r>
      <w:r w:rsidR="00915E82" w:rsidRPr="00F744AA">
        <w:rPr>
          <w:rFonts w:hint="eastAsia"/>
          <w:b/>
          <w:sz w:val="28"/>
        </w:rPr>
        <w:t>全数字</w:t>
      </w:r>
      <w:r w:rsidR="00915E82" w:rsidRPr="00F744AA">
        <w:rPr>
          <w:rFonts w:hint="eastAsia"/>
          <w:b/>
          <w:sz w:val="28"/>
        </w:rPr>
        <w:t>DC/DC</w:t>
      </w:r>
      <w:r w:rsidR="00915E82" w:rsidRPr="00F744AA">
        <w:rPr>
          <w:rFonts w:hint="eastAsia"/>
          <w:b/>
          <w:sz w:val="28"/>
        </w:rPr>
        <w:t>电源核心控制器的研究</w:t>
      </w:r>
      <w:bookmarkEnd w:id="14"/>
    </w:p>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研究目标</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实现全数字</w:t>
      </w:r>
      <w:r w:rsidRPr="004412E3">
        <w:rPr>
          <w:rFonts w:ascii="Times New Roman" w:eastAsia="仿宋_GB2312" w:hAnsi="Times New Roman" w:hint="eastAsia"/>
          <w:kern w:val="0"/>
          <w:sz w:val="24"/>
          <w:szCs w:val="24"/>
        </w:rPr>
        <w:t>DC/DC</w:t>
      </w:r>
      <w:r w:rsidR="00166467">
        <w:rPr>
          <w:rFonts w:ascii="Times New Roman" w:eastAsia="仿宋_GB2312" w:hAnsi="Times New Roman" w:hint="eastAsia"/>
          <w:kern w:val="0"/>
          <w:sz w:val="24"/>
          <w:szCs w:val="24"/>
        </w:rPr>
        <w:t>核心控制器</w:t>
      </w:r>
      <w:r w:rsidR="00075FFA">
        <w:rPr>
          <w:rFonts w:ascii="Times New Roman" w:eastAsia="仿宋_GB2312" w:hAnsi="Times New Roman" w:hint="eastAsia"/>
          <w:kern w:val="0"/>
          <w:sz w:val="24"/>
          <w:szCs w:val="24"/>
        </w:rPr>
        <w:t>，</w:t>
      </w:r>
      <w:r w:rsidRPr="004412E3">
        <w:rPr>
          <w:rFonts w:ascii="Times New Roman" w:eastAsia="仿宋_GB2312" w:hAnsi="Times New Roman" w:hint="eastAsia"/>
          <w:kern w:val="0"/>
          <w:sz w:val="24"/>
          <w:szCs w:val="24"/>
        </w:rPr>
        <w:t>具体研究目标是：</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1</w:t>
      </w:r>
      <w:r w:rsidR="00166467">
        <w:rPr>
          <w:rFonts w:ascii="Times New Roman" w:eastAsia="仿宋_GB2312" w:hAnsi="Times New Roman" w:hint="eastAsia"/>
          <w:kern w:val="0"/>
          <w:sz w:val="24"/>
          <w:szCs w:val="24"/>
        </w:rPr>
        <w:t>、设计目标：基于国内工艺线</w:t>
      </w:r>
      <w:r w:rsidRPr="004412E3">
        <w:rPr>
          <w:rFonts w:ascii="Times New Roman" w:eastAsia="仿宋_GB2312" w:hAnsi="Times New Roman" w:hint="eastAsia"/>
          <w:kern w:val="0"/>
          <w:sz w:val="24"/>
          <w:szCs w:val="24"/>
        </w:rPr>
        <w:t>实现全数字</w:t>
      </w:r>
      <w:r w:rsidRPr="004412E3">
        <w:rPr>
          <w:rFonts w:ascii="Times New Roman" w:eastAsia="仿宋_GB2312" w:hAnsi="Times New Roman" w:hint="eastAsia"/>
          <w:kern w:val="0"/>
          <w:sz w:val="24"/>
          <w:szCs w:val="24"/>
        </w:rPr>
        <w:t>DC/DC</w:t>
      </w:r>
      <w:r w:rsidRPr="004412E3">
        <w:rPr>
          <w:rFonts w:ascii="Times New Roman" w:eastAsia="仿宋_GB2312" w:hAnsi="Times New Roman" w:hint="eastAsia"/>
          <w:kern w:val="0"/>
          <w:sz w:val="24"/>
          <w:szCs w:val="24"/>
        </w:rPr>
        <w:t>电源核心控制器的整体设计，展开体系结构、</w:t>
      </w:r>
      <w:r w:rsidRPr="004412E3">
        <w:rPr>
          <w:rFonts w:ascii="Times New Roman" w:eastAsia="仿宋_GB2312" w:hAnsi="Times New Roman" w:hint="eastAsia"/>
          <w:kern w:val="0"/>
          <w:sz w:val="24"/>
          <w:szCs w:val="24"/>
        </w:rPr>
        <w:t>PID</w:t>
      </w:r>
      <w:r w:rsidRPr="004412E3">
        <w:rPr>
          <w:rFonts w:ascii="Times New Roman" w:eastAsia="仿宋_GB2312" w:hAnsi="Times New Roman" w:hint="eastAsia"/>
          <w:kern w:val="0"/>
          <w:sz w:val="24"/>
          <w:szCs w:val="24"/>
        </w:rPr>
        <w:t>可重构、高精度</w:t>
      </w:r>
      <w:r w:rsidRPr="004412E3">
        <w:rPr>
          <w:rFonts w:ascii="Times New Roman" w:eastAsia="仿宋_GB2312" w:hAnsi="Times New Roman" w:hint="eastAsia"/>
          <w:kern w:val="0"/>
          <w:sz w:val="24"/>
          <w:szCs w:val="24"/>
        </w:rPr>
        <w:t>DPWM</w:t>
      </w:r>
      <w:r>
        <w:rPr>
          <w:rFonts w:ascii="Times New Roman" w:eastAsia="仿宋_GB2312" w:hAnsi="Times New Roman" w:hint="eastAsia"/>
          <w:kern w:val="0"/>
          <w:sz w:val="24"/>
          <w:szCs w:val="24"/>
        </w:rPr>
        <w:t>等关键技术的研究，并完成电路代码设计、版图设计工作。</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2</w:t>
      </w:r>
      <w:r w:rsidR="00E35309">
        <w:rPr>
          <w:rFonts w:ascii="Times New Roman" w:eastAsia="仿宋_GB2312" w:hAnsi="Times New Roman" w:hint="eastAsia"/>
          <w:kern w:val="0"/>
          <w:sz w:val="24"/>
          <w:szCs w:val="24"/>
        </w:rPr>
        <w:t>、验证目标：</w:t>
      </w:r>
      <w:r w:rsidRPr="004412E3">
        <w:rPr>
          <w:rFonts w:ascii="Times New Roman" w:eastAsia="仿宋_GB2312" w:hAnsi="Times New Roman" w:hint="eastAsia"/>
          <w:kern w:val="0"/>
          <w:sz w:val="24"/>
          <w:szCs w:val="24"/>
        </w:rPr>
        <w:t>全数字</w:t>
      </w:r>
      <w:r w:rsidRPr="004412E3">
        <w:rPr>
          <w:rFonts w:ascii="Times New Roman" w:eastAsia="仿宋_GB2312" w:hAnsi="Times New Roman" w:hint="eastAsia"/>
          <w:kern w:val="0"/>
          <w:sz w:val="24"/>
          <w:szCs w:val="24"/>
        </w:rPr>
        <w:t>DC/DC</w:t>
      </w:r>
      <w:r w:rsidR="00E35309">
        <w:rPr>
          <w:rFonts w:ascii="Times New Roman" w:eastAsia="仿宋_GB2312" w:hAnsi="Times New Roman" w:hint="eastAsia"/>
          <w:kern w:val="0"/>
          <w:sz w:val="24"/>
          <w:szCs w:val="24"/>
        </w:rPr>
        <w:t>电源核心控制器的验证技术，</w:t>
      </w:r>
      <w:r w:rsidRPr="004412E3">
        <w:rPr>
          <w:rFonts w:ascii="Times New Roman" w:eastAsia="仿宋_GB2312" w:hAnsi="Times New Roman" w:hint="eastAsia"/>
          <w:kern w:val="0"/>
          <w:sz w:val="24"/>
          <w:szCs w:val="24"/>
        </w:rPr>
        <w:t>功能验证覆盖率达到</w:t>
      </w:r>
      <w:r w:rsidRPr="004412E3">
        <w:rPr>
          <w:rFonts w:ascii="Times New Roman" w:eastAsia="仿宋_GB2312" w:hAnsi="Times New Roman" w:hint="eastAsia"/>
          <w:kern w:val="0"/>
          <w:sz w:val="24"/>
          <w:szCs w:val="24"/>
        </w:rPr>
        <w:t>100%</w:t>
      </w:r>
      <w:r w:rsidR="00E35309">
        <w:rPr>
          <w:rFonts w:ascii="Times New Roman" w:eastAsia="仿宋_GB2312" w:hAnsi="Times New Roman" w:hint="eastAsia"/>
          <w:kern w:val="0"/>
          <w:sz w:val="24"/>
          <w:szCs w:val="24"/>
        </w:rPr>
        <w:t>，数字部分</w:t>
      </w:r>
      <w:r w:rsidRPr="004412E3">
        <w:rPr>
          <w:rFonts w:ascii="Times New Roman" w:eastAsia="仿宋_GB2312" w:hAnsi="Times New Roman" w:hint="eastAsia"/>
          <w:kern w:val="0"/>
          <w:sz w:val="24"/>
          <w:szCs w:val="24"/>
        </w:rPr>
        <w:t>故障覆盖率达到</w:t>
      </w:r>
      <w:r w:rsidRPr="004412E3">
        <w:rPr>
          <w:rFonts w:ascii="Times New Roman" w:eastAsia="仿宋_GB2312" w:hAnsi="Times New Roman" w:hint="eastAsia"/>
          <w:kern w:val="0"/>
          <w:sz w:val="24"/>
          <w:szCs w:val="24"/>
        </w:rPr>
        <w:t>98%</w:t>
      </w:r>
      <w:r>
        <w:rPr>
          <w:rFonts w:ascii="Times New Roman" w:eastAsia="仿宋_GB2312" w:hAnsi="Times New Roman" w:hint="eastAsia"/>
          <w:kern w:val="0"/>
          <w:sz w:val="24"/>
          <w:szCs w:val="24"/>
        </w:rPr>
        <w:t>，模拟部分可以验证并进行有效测试。</w:t>
      </w:r>
    </w:p>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二</w:t>
      </w: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研究内容</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分析研究</w:t>
      </w:r>
      <w:r w:rsidR="008950E8">
        <w:rPr>
          <w:rFonts w:ascii="Times New Roman" w:eastAsia="仿宋_GB2312" w:hAnsi="Times New Roman" w:hint="eastAsia"/>
          <w:kern w:val="0"/>
          <w:sz w:val="24"/>
          <w:szCs w:val="24"/>
        </w:rPr>
        <w:t>课题</w:t>
      </w:r>
      <w:r w:rsidRPr="004412E3">
        <w:rPr>
          <w:rFonts w:ascii="Times New Roman" w:eastAsia="仿宋_GB2312" w:hAnsi="Times New Roman" w:hint="eastAsia"/>
          <w:kern w:val="0"/>
          <w:sz w:val="24"/>
          <w:szCs w:val="24"/>
        </w:rPr>
        <w:t>的关键技术，本</w:t>
      </w:r>
      <w:r w:rsidR="008950E8">
        <w:rPr>
          <w:rFonts w:ascii="Times New Roman" w:eastAsia="仿宋_GB2312" w:hAnsi="Times New Roman" w:hint="eastAsia"/>
          <w:kern w:val="0"/>
          <w:sz w:val="24"/>
          <w:szCs w:val="24"/>
        </w:rPr>
        <w:t>课题</w:t>
      </w:r>
      <w:r w:rsidRPr="004412E3">
        <w:rPr>
          <w:rFonts w:ascii="Times New Roman" w:eastAsia="仿宋_GB2312" w:hAnsi="Times New Roman" w:hint="eastAsia"/>
          <w:kern w:val="0"/>
          <w:sz w:val="24"/>
          <w:szCs w:val="24"/>
        </w:rPr>
        <w:t>的具体研制内容包括：</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1</w:t>
      </w:r>
      <w:r w:rsidRPr="004412E3">
        <w:rPr>
          <w:rFonts w:ascii="Times New Roman" w:eastAsia="仿宋_GB2312" w:hAnsi="Times New Roman" w:hint="eastAsia"/>
          <w:kern w:val="0"/>
          <w:sz w:val="24"/>
          <w:szCs w:val="24"/>
        </w:rPr>
        <w:t>、全数字</w:t>
      </w:r>
      <w:r w:rsidRPr="004412E3">
        <w:rPr>
          <w:rFonts w:ascii="Times New Roman" w:eastAsia="仿宋_GB2312" w:hAnsi="Times New Roman" w:hint="eastAsia"/>
          <w:kern w:val="0"/>
          <w:sz w:val="24"/>
          <w:szCs w:val="24"/>
        </w:rPr>
        <w:t>DC/DC</w:t>
      </w:r>
      <w:r w:rsidRPr="004412E3">
        <w:rPr>
          <w:rFonts w:ascii="Times New Roman" w:eastAsia="仿宋_GB2312" w:hAnsi="Times New Roman" w:hint="eastAsia"/>
          <w:kern w:val="0"/>
          <w:sz w:val="24"/>
          <w:szCs w:val="24"/>
        </w:rPr>
        <w:t>电源核心控制器的体系架构的研究和实现，</w:t>
      </w:r>
      <w:r w:rsidR="00075FFA">
        <w:rPr>
          <w:rFonts w:ascii="Times New Roman" w:eastAsia="仿宋_GB2312" w:hAnsi="Times New Roman" w:hint="eastAsia"/>
          <w:kern w:val="0"/>
          <w:sz w:val="24"/>
          <w:szCs w:val="24"/>
        </w:rPr>
        <w:t>研究包括闭环电流与电压采样方式</w:t>
      </w:r>
      <w:r w:rsidRPr="004412E3">
        <w:rPr>
          <w:rFonts w:ascii="Times New Roman" w:eastAsia="仿宋_GB2312" w:hAnsi="Times New Roman" w:hint="eastAsia"/>
          <w:kern w:val="0"/>
          <w:sz w:val="24"/>
          <w:szCs w:val="24"/>
        </w:rPr>
        <w:t>，数字调整部分（</w:t>
      </w:r>
      <w:r w:rsidRPr="004412E3">
        <w:rPr>
          <w:rFonts w:ascii="Times New Roman" w:eastAsia="仿宋_GB2312" w:hAnsi="Times New Roman" w:hint="eastAsia"/>
          <w:kern w:val="0"/>
          <w:sz w:val="24"/>
          <w:szCs w:val="24"/>
        </w:rPr>
        <w:t>PID</w:t>
      </w:r>
      <w:r w:rsidR="00075FFA">
        <w:rPr>
          <w:rFonts w:ascii="Times New Roman" w:eastAsia="仿宋_GB2312" w:hAnsi="Times New Roman" w:hint="eastAsia"/>
          <w:kern w:val="0"/>
          <w:sz w:val="24"/>
          <w:szCs w:val="24"/>
        </w:rPr>
        <w:t>控制）算法，以及输出控制部分等；</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2</w:t>
      </w:r>
      <w:r w:rsidRPr="004412E3">
        <w:rPr>
          <w:rFonts w:ascii="Times New Roman" w:eastAsia="仿宋_GB2312" w:hAnsi="Times New Roman" w:hint="eastAsia"/>
          <w:kern w:val="0"/>
          <w:sz w:val="24"/>
          <w:szCs w:val="24"/>
        </w:rPr>
        <w:t>、“计数比较</w:t>
      </w:r>
      <w:r w:rsidRPr="004412E3">
        <w:rPr>
          <w:rFonts w:ascii="Times New Roman" w:eastAsia="仿宋_GB2312" w:hAnsi="Times New Roman" w:hint="eastAsia"/>
          <w:kern w:val="0"/>
          <w:sz w:val="24"/>
          <w:szCs w:val="24"/>
        </w:rPr>
        <w:t>+</w:t>
      </w:r>
      <w:r w:rsidRPr="004412E3">
        <w:rPr>
          <w:rFonts w:ascii="Times New Roman" w:eastAsia="仿宋_GB2312" w:hAnsi="Times New Roman" w:hint="eastAsia"/>
          <w:kern w:val="0"/>
          <w:sz w:val="24"/>
          <w:szCs w:val="24"/>
        </w:rPr>
        <w:t>数字延迟线”的混合型高精度</w:t>
      </w:r>
      <w:r w:rsidRPr="004412E3">
        <w:rPr>
          <w:rFonts w:ascii="Times New Roman" w:eastAsia="仿宋_GB2312" w:hAnsi="Times New Roman" w:hint="eastAsia"/>
          <w:kern w:val="0"/>
          <w:sz w:val="24"/>
          <w:szCs w:val="24"/>
        </w:rPr>
        <w:t>DPWM</w:t>
      </w:r>
      <w:r w:rsidRPr="004412E3">
        <w:rPr>
          <w:rFonts w:ascii="Times New Roman" w:eastAsia="仿宋_GB2312" w:hAnsi="Times New Roman" w:hint="eastAsia"/>
          <w:kern w:val="0"/>
          <w:sz w:val="24"/>
          <w:szCs w:val="24"/>
        </w:rPr>
        <w:t>模块技术的研究；</w:t>
      </w:r>
      <w:r w:rsidRPr="004412E3">
        <w:rPr>
          <w:rFonts w:ascii="Times New Roman" w:eastAsia="仿宋_GB2312" w:hAnsi="Times New Roman" w:hint="eastAsia"/>
          <w:kern w:val="0"/>
          <w:sz w:val="24"/>
          <w:szCs w:val="24"/>
        </w:rPr>
        <w:t xml:space="preserve"> </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3</w:t>
      </w:r>
      <w:r w:rsidRPr="004412E3">
        <w:rPr>
          <w:rFonts w:ascii="Times New Roman" w:eastAsia="仿宋_GB2312" w:hAnsi="Times New Roman" w:hint="eastAsia"/>
          <w:kern w:val="0"/>
          <w:sz w:val="24"/>
          <w:szCs w:val="24"/>
        </w:rPr>
        <w:t>、</w:t>
      </w:r>
      <w:r w:rsidRPr="004412E3">
        <w:rPr>
          <w:rFonts w:ascii="Times New Roman" w:eastAsia="仿宋_GB2312" w:hAnsi="Times New Roman" w:hint="eastAsia"/>
          <w:kern w:val="0"/>
          <w:sz w:val="24"/>
          <w:szCs w:val="24"/>
        </w:rPr>
        <w:t>PID</w:t>
      </w:r>
      <w:r w:rsidRPr="004412E3">
        <w:rPr>
          <w:rFonts w:ascii="Times New Roman" w:eastAsia="仿宋_GB2312" w:hAnsi="Times New Roman" w:hint="eastAsia"/>
          <w:kern w:val="0"/>
          <w:sz w:val="24"/>
          <w:szCs w:val="24"/>
        </w:rPr>
        <w:t>控制算法相关参数设定方法的研究及算法的硬件实现；</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4</w:t>
      </w:r>
      <w:r w:rsidRPr="004412E3">
        <w:rPr>
          <w:rFonts w:ascii="Times New Roman" w:eastAsia="仿宋_GB2312" w:hAnsi="Times New Roman" w:hint="eastAsia"/>
          <w:kern w:val="0"/>
          <w:sz w:val="24"/>
          <w:szCs w:val="24"/>
        </w:rPr>
        <w:t>、高可靠通讯模式的研究，包括</w:t>
      </w:r>
      <w:r w:rsidRPr="004412E3">
        <w:rPr>
          <w:rFonts w:ascii="Times New Roman" w:eastAsia="仿宋_GB2312" w:hAnsi="Times New Roman" w:hint="eastAsia"/>
          <w:kern w:val="0"/>
          <w:sz w:val="24"/>
          <w:szCs w:val="24"/>
        </w:rPr>
        <w:t>PMbus</w:t>
      </w:r>
      <w:r w:rsidR="000E099B">
        <w:rPr>
          <w:rFonts w:ascii="Times New Roman" w:eastAsia="仿宋_GB2312" w:hAnsi="Times New Roman" w:hint="eastAsia"/>
          <w:kern w:val="0"/>
          <w:sz w:val="24"/>
          <w:szCs w:val="24"/>
        </w:rPr>
        <w:t>总线等；</w:t>
      </w:r>
    </w:p>
    <w:p w:rsidR="00915E82" w:rsidRPr="004412E3" w:rsidRDefault="00915E82" w:rsidP="00915E82">
      <w:pPr>
        <w:widowControl/>
        <w:spacing w:line="460" w:lineRule="exact"/>
        <w:ind w:firstLineChars="200" w:firstLine="480"/>
        <w:rPr>
          <w:rFonts w:ascii="Times New Roman" w:eastAsia="仿宋_GB2312" w:hAnsi="Times New Roman"/>
          <w:kern w:val="0"/>
          <w:sz w:val="24"/>
          <w:szCs w:val="24"/>
        </w:rPr>
      </w:pPr>
      <w:r w:rsidRPr="004412E3">
        <w:rPr>
          <w:rFonts w:ascii="Times New Roman" w:eastAsia="仿宋_GB2312" w:hAnsi="Times New Roman" w:hint="eastAsia"/>
          <w:kern w:val="0"/>
          <w:sz w:val="24"/>
          <w:szCs w:val="24"/>
        </w:rPr>
        <w:t>5</w:t>
      </w:r>
      <w:r w:rsidRPr="004412E3">
        <w:rPr>
          <w:rFonts w:ascii="Times New Roman" w:eastAsia="仿宋_GB2312" w:hAnsi="Times New Roman" w:hint="eastAsia"/>
          <w:kern w:val="0"/>
          <w:sz w:val="24"/>
          <w:szCs w:val="24"/>
        </w:rPr>
        <w:t>、电源拓扑结构的研究及全数字</w:t>
      </w:r>
      <w:r w:rsidRPr="004412E3">
        <w:rPr>
          <w:rFonts w:ascii="Times New Roman" w:eastAsia="仿宋_GB2312" w:hAnsi="Times New Roman" w:hint="eastAsia"/>
          <w:kern w:val="0"/>
          <w:sz w:val="24"/>
          <w:szCs w:val="24"/>
        </w:rPr>
        <w:t>DC/DC</w:t>
      </w:r>
      <w:r w:rsidRPr="004412E3">
        <w:rPr>
          <w:rFonts w:ascii="Times New Roman" w:eastAsia="仿宋_GB2312" w:hAnsi="Times New Roman" w:hint="eastAsia"/>
          <w:kern w:val="0"/>
          <w:sz w:val="24"/>
          <w:szCs w:val="24"/>
        </w:rPr>
        <w:t>电源核心控制器在电源中的应用。</w:t>
      </w:r>
    </w:p>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三</w:t>
      </w: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成果形式</w:t>
      </w:r>
    </w:p>
    <w:p w:rsidR="00915E82" w:rsidRPr="00A56C8B" w:rsidRDefault="00915E82" w:rsidP="00A56C8B">
      <w:pPr>
        <w:widowControl/>
        <w:spacing w:line="460" w:lineRule="exact"/>
        <w:ind w:firstLineChars="200" w:firstLine="480"/>
        <w:rPr>
          <w:rFonts w:ascii="Times New Roman" w:eastAsia="仿宋_GB2312" w:hAnsi="Times New Roman"/>
          <w:kern w:val="0"/>
          <w:sz w:val="24"/>
          <w:szCs w:val="24"/>
        </w:rPr>
      </w:pPr>
      <w:r w:rsidRPr="00A56C8B">
        <w:rPr>
          <w:rFonts w:ascii="Times New Roman" w:eastAsia="仿宋_GB2312" w:hAnsi="Times New Roman" w:hint="eastAsia"/>
          <w:kern w:val="0"/>
          <w:sz w:val="24"/>
          <w:szCs w:val="24"/>
        </w:rPr>
        <w:t>1</w:t>
      </w:r>
      <w:r w:rsidRPr="00A56C8B">
        <w:rPr>
          <w:rFonts w:ascii="Times New Roman" w:eastAsia="仿宋_GB2312" w:hAnsi="Times New Roman" w:hint="eastAsia"/>
          <w:kern w:val="0"/>
          <w:sz w:val="24"/>
          <w:szCs w:val="24"/>
        </w:rPr>
        <w:t>、文档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848"/>
        <w:gridCol w:w="5387"/>
        <w:gridCol w:w="759"/>
      </w:tblGrid>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序号</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文档名称</w:t>
            </w:r>
          </w:p>
        </w:tc>
        <w:tc>
          <w:tcPr>
            <w:tcW w:w="5387"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说明</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数量</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成果物清单</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该</w:t>
            </w:r>
            <w:r w:rsidR="008950E8" w:rsidRPr="00A505E5">
              <w:rPr>
                <w:rFonts w:ascii="仿宋_GB2312" w:eastAsia="仿宋_GB2312" w:hAnsiTheme="minorEastAsia" w:hint="eastAsia"/>
                <w:szCs w:val="21"/>
              </w:rPr>
              <w:t>课题</w:t>
            </w:r>
            <w:r w:rsidRPr="00A505E5">
              <w:rPr>
                <w:rFonts w:ascii="仿宋_GB2312" w:eastAsia="仿宋_GB2312" w:hAnsiTheme="minorEastAsia" w:hint="eastAsia"/>
                <w:szCs w:val="21"/>
              </w:rPr>
              <w:t>的所有交付资料清单</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1份</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2</w:t>
            </w:r>
          </w:p>
        </w:tc>
        <w:tc>
          <w:tcPr>
            <w:tcW w:w="1848" w:type="dxa"/>
            <w:vAlign w:val="center"/>
          </w:tcPr>
          <w:p w:rsidR="00915E82" w:rsidRPr="00A505E5" w:rsidRDefault="008950E8" w:rsidP="00F744AA">
            <w:pPr>
              <w:jc w:val="center"/>
              <w:rPr>
                <w:rFonts w:ascii="仿宋_GB2312" w:eastAsia="仿宋_GB2312" w:hAnsiTheme="minorEastAsia"/>
                <w:szCs w:val="21"/>
              </w:rPr>
            </w:pPr>
            <w:r w:rsidRPr="00A505E5">
              <w:rPr>
                <w:rFonts w:ascii="仿宋_GB2312" w:eastAsia="仿宋_GB2312" w:hAnsiTheme="minorEastAsia" w:hint="eastAsia"/>
                <w:szCs w:val="21"/>
              </w:rPr>
              <w:t>课题</w:t>
            </w:r>
            <w:r w:rsidR="00915E82" w:rsidRPr="00A505E5">
              <w:rPr>
                <w:rFonts w:ascii="仿宋_GB2312" w:eastAsia="仿宋_GB2312" w:hAnsiTheme="minorEastAsia" w:hint="eastAsia"/>
                <w:szCs w:val="21"/>
              </w:rPr>
              <w:t>工作报告</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实施方案、中期报告、总结报告，详细描述具体工作内容、计划节点、关键技术、设计难点及解决方法等内容</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3份</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3</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验证测试报告</w:t>
            </w:r>
          </w:p>
        </w:tc>
        <w:tc>
          <w:tcPr>
            <w:tcW w:w="5387" w:type="dxa"/>
            <w:vAlign w:val="center"/>
          </w:tcPr>
          <w:p w:rsidR="00915E82" w:rsidRPr="00A505E5" w:rsidRDefault="00915E82" w:rsidP="00075FFA">
            <w:pPr>
              <w:rPr>
                <w:rFonts w:ascii="仿宋_GB2312" w:eastAsia="仿宋_GB2312" w:hAnsiTheme="minorEastAsia"/>
                <w:color w:val="000000"/>
                <w:szCs w:val="21"/>
              </w:rPr>
            </w:pPr>
            <w:r w:rsidRPr="00A505E5">
              <w:rPr>
                <w:rFonts w:ascii="仿宋_GB2312" w:eastAsia="仿宋_GB2312" w:hAnsiTheme="minorEastAsia" w:hint="eastAsia"/>
                <w:color w:val="000000"/>
                <w:szCs w:val="21"/>
              </w:rPr>
              <w:t>板级验证测试报告、核心控制器验证测试报告，系统搭建方法、系统测试方案、测试过程及结果，核心控制器的验证系统搭建、验证方法、测试方案、测试过程及结果</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1份</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4</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其他文档</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上述文档中没有包含的设计、验证信息</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若干</w:t>
            </w:r>
          </w:p>
        </w:tc>
      </w:tr>
    </w:tbl>
    <w:p w:rsidR="00915E82" w:rsidRPr="00075FFA" w:rsidRDefault="00915E82" w:rsidP="00915E82">
      <w:pPr>
        <w:ind w:left="2" w:firstLine="480"/>
        <w:rPr>
          <w:rFonts w:asciiTheme="minorEastAsia" w:hAnsiTheme="minorEastAsia"/>
          <w:szCs w:val="21"/>
        </w:rPr>
      </w:pPr>
    </w:p>
    <w:p w:rsidR="00915E82" w:rsidRPr="00A56C8B" w:rsidRDefault="00915E82" w:rsidP="00A56C8B">
      <w:pPr>
        <w:widowControl/>
        <w:spacing w:line="460" w:lineRule="exact"/>
        <w:ind w:firstLineChars="200" w:firstLine="480"/>
        <w:rPr>
          <w:rFonts w:ascii="Times New Roman" w:eastAsia="仿宋_GB2312" w:hAnsi="Times New Roman"/>
          <w:kern w:val="0"/>
          <w:sz w:val="24"/>
          <w:szCs w:val="24"/>
        </w:rPr>
      </w:pPr>
      <w:r w:rsidRPr="00A56C8B">
        <w:rPr>
          <w:rFonts w:ascii="Times New Roman" w:eastAsia="仿宋_GB2312" w:hAnsi="Times New Roman" w:hint="eastAsia"/>
          <w:kern w:val="0"/>
          <w:sz w:val="24"/>
          <w:szCs w:val="24"/>
        </w:rPr>
        <w:t>2</w:t>
      </w:r>
      <w:r w:rsidRPr="00A56C8B">
        <w:rPr>
          <w:rFonts w:ascii="Times New Roman" w:eastAsia="仿宋_GB2312" w:hAnsi="Times New Roman" w:hint="eastAsia"/>
          <w:kern w:val="0"/>
          <w:sz w:val="24"/>
          <w:szCs w:val="24"/>
        </w:rPr>
        <w:t>、代码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848"/>
        <w:gridCol w:w="5387"/>
        <w:gridCol w:w="759"/>
      </w:tblGrid>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序号</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代码名称</w:t>
            </w:r>
          </w:p>
        </w:tc>
        <w:tc>
          <w:tcPr>
            <w:tcW w:w="5387"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说明</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数量</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核心控制器代码</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实现全数字DC/DC核心控制器的代码和运行脚本</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1套</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2</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验证环境及激励代码</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实现全数字DC/DC核心控制器功能验证、激励生成、结果分析等功能代码和运行脚本</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1套</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lastRenderedPageBreak/>
              <w:t>3</w:t>
            </w:r>
          </w:p>
        </w:tc>
        <w:tc>
          <w:tcPr>
            <w:tcW w:w="1848"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其他代码</w:t>
            </w:r>
          </w:p>
        </w:tc>
        <w:tc>
          <w:tcPr>
            <w:tcW w:w="5387"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完成该</w:t>
            </w:r>
            <w:r w:rsidR="008950E8" w:rsidRPr="00A505E5">
              <w:rPr>
                <w:rFonts w:ascii="仿宋_GB2312" w:eastAsia="仿宋_GB2312" w:hAnsiTheme="minorEastAsia" w:hint="eastAsia"/>
                <w:szCs w:val="21"/>
              </w:rPr>
              <w:t>课题</w:t>
            </w:r>
            <w:r w:rsidRPr="00A505E5">
              <w:rPr>
                <w:rFonts w:ascii="仿宋_GB2312" w:eastAsia="仿宋_GB2312" w:hAnsiTheme="minorEastAsia" w:hint="eastAsia"/>
                <w:szCs w:val="21"/>
              </w:rPr>
              <w:t>的其他必要代码和脚本</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若干</w:t>
            </w:r>
          </w:p>
        </w:tc>
      </w:tr>
    </w:tbl>
    <w:p w:rsidR="00915E82" w:rsidRPr="00075FFA" w:rsidRDefault="00915E82" w:rsidP="00915E82">
      <w:pPr>
        <w:rPr>
          <w:rFonts w:asciiTheme="minorEastAsia" w:hAnsiTheme="minorEastAsia"/>
          <w:szCs w:val="21"/>
        </w:rPr>
      </w:pPr>
    </w:p>
    <w:p w:rsidR="00915E82" w:rsidRPr="00A56C8B" w:rsidRDefault="00915E82" w:rsidP="00A56C8B">
      <w:pPr>
        <w:widowControl/>
        <w:spacing w:line="460" w:lineRule="exact"/>
        <w:ind w:firstLineChars="200" w:firstLine="480"/>
        <w:rPr>
          <w:rFonts w:ascii="Times New Roman" w:eastAsia="仿宋_GB2312" w:hAnsi="Times New Roman"/>
          <w:kern w:val="0"/>
          <w:sz w:val="24"/>
          <w:szCs w:val="24"/>
        </w:rPr>
      </w:pPr>
      <w:r w:rsidRPr="00A56C8B">
        <w:rPr>
          <w:rFonts w:ascii="Times New Roman" w:eastAsia="仿宋_GB2312" w:hAnsi="Times New Roman" w:hint="eastAsia"/>
          <w:kern w:val="0"/>
          <w:sz w:val="24"/>
          <w:szCs w:val="24"/>
        </w:rPr>
        <w:t>3</w:t>
      </w:r>
      <w:r w:rsidRPr="00A56C8B">
        <w:rPr>
          <w:rFonts w:ascii="Times New Roman" w:eastAsia="仿宋_GB2312" w:hAnsi="Times New Roman" w:hint="eastAsia"/>
          <w:kern w:val="0"/>
          <w:sz w:val="24"/>
          <w:szCs w:val="24"/>
        </w:rPr>
        <w:t>、演示环境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2132"/>
        <w:gridCol w:w="5103"/>
        <w:gridCol w:w="759"/>
      </w:tblGrid>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序号</w:t>
            </w:r>
          </w:p>
        </w:tc>
        <w:tc>
          <w:tcPr>
            <w:tcW w:w="2132"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名称</w:t>
            </w:r>
          </w:p>
        </w:tc>
        <w:tc>
          <w:tcPr>
            <w:tcW w:w="5103"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说明</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数量</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w:t>
            </w:r>
          </w:p>
        </w:tc>
        <w:tc>
          <w:tcPr>
            <w:tcW w:w="2132"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全数字DC/DC模块功能演示板</w:t>
            </w:r>
          </w:p>
        </w:tc>
        <w:tc>
          <w:tcPr>
            <w:tcW w:w="5103" w:type="dxa"/>
            <w:vAlign w:val="center"/>
          </w:tcPr>
          <w:p w:rsidR="00915E82" w:rsidRPr="00A505E5" w:rsidRDefault="00915E82" w:rsidP="00075FFA">
            <w:pPr>
              <w:rPr>
                <w:rFonts w:ascii="仿宋_GB2312" w:eastAsia="仿宋_GB2312" w:hAnsiTheme="minorEastAsia"/>
                <w:szCs w:val="21"/>
              </w:rPr>
            </w:pPr>
            <w:r w:rsidRPr="00A505E5">
              <w:rPr>
                <w:rFonts w:ascii="仿宋_GB2312" w:eastAsia="仿宋_GB2312" w:hAnsiTheme="minorEastAsia" w:hint="eastAsia"/>
                <w:color w:val="000000"/>
                <w:szCs w:val="21"/>
              </w:rPr>
              <w:t>搭载所设计的控制器及电源等实</w:t>
            </w:r>
            <w:r w:rsidRPr="00A505E5">
              <w:rPr>
                <w:rFonts w:ascii="仿宋_GB2312" w:eastAsia="仿宋_GB2312" w:hAnsiTheme="minorEastAsia" w:hint="eastAsia"/>
                <w:szCs w:val="21"/>
              </w:rPr>
              <w:t>现功能演示，包括DC/DC模块的基本功能以及过流保护功能、过压保护功能和在线可配置等数字特性的功能</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1套</w:t>
            </w:r>
          </w:p>
        </w:tc>
      </w:tr>
    </w:tbl>
    <w:p w:rsidR="00915E82" w:rsidRPr="00075FFA" w:rsidRDefault="00915E82" w:rsidP="00915E82">
      <w:pPr>
        <w:rPr>
          <w:rFonts w:asciiTheme="minorEastAsia" w:hAnsiTheme="minorEastAsia"/>
          <w:szCs w:val="21"/>
        </w:rPr>
      </w:pPr>
    </w:p>
    <w:p w:rsidR="00915E82" w:rsidRPr="00A56C8B" w:rsidRDefault="00915E82" w:rsidP="00A56C8B">
      <w:pPr>
        <w:widowControl/>
        <w:spacing w:line="460" w:lineRule="exact"/>
        <w:ind w:firstLineChars="200" w:firstLine="480"/>
        <w:rPr>
          <w:rFonts w:ascii="Times New Roman" w:eastAsia="仿宋_GB2312" w:hAnsi="Times New Roman"/>
          <w:kern w:val="0"/>
          <w:sz w:val="24"/>
          <w:szCs w:val="24"/>
        </w:rPr>
      </w:pPr>
      <w:r w:rsidRPr="00A56C8B">
        <w:rPr>
          <w:rFonts w:ascii="Times New Roman" w:eastAsia="仿宋_GB2312" w:hAnsi="Times New Roman" w:hint="eastAsia"/>
          <w:kern w:val="0"/>
          <w:sz w:val="24"/>
          <w:szCs w:val="24"/>
        </w:rPr>
        <w:t>4</w:t>
      </w:r>
      <w:r w:rsidRPr="00A56C8B">
        <w:rPr>
          <w:rFonts w:ascii="Times New Roman" w:eastAsia="仿宋_GB2312" w:hAnsi="Times New Roman" w:hint="eastAsia"/>
          <w:kern w:val="0"/>
          <w:sz w:val="24"/>
          <w:szCs w:val="24"/>
        </w:rPr>
        <w:t>、论文及专利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2132"/>
        <w:gridCol w:w="5103"/>
        <w:gridCol w:w="759"/>
      </w:tblGrid>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序号</w:t>
            </w:r>
          </w:p>
        </w:tc>
        <w:tc>
          <w:tcPr>
            <w:tcW w:w="2132"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名称</w:t>
            </w:r>
          </w:p>
        </w:tc>
        <w:tc>
          <w:tcPr>
            <w:tcW w:w="5103"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说明</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数量</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1</w:t>
            </w:r>
          </w:p>
        </w:tc>
        <w:tc>
          <w:tcPr>
            <w:tcW w:w="2132"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论文发表</w:t>
            </w:r>
          </w:p>
        </w:tc>
        <w:tc>
          <w:tcPr>
            <w:tcW w:w="5103"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在PID可重构算法、混合型DPWM实现及其他关键技术中的创新性研究</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2篇</w:t>
            </w:r>
          </w:p>
        </w:tc>
      </w:tr>
      <w:tr w:rsidR="00915E82" w:rsidRPr="00A505E5" w:rsidTr="00F744AA">
        <w:trPr>
          <w:jc w:val="center"/>
        </w:trPr>
        <w:tc>
          <w:tcPr>
            <w:tcW w:w="0" w:type="auto"/>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2</w:t>
            </w:r>
          </w:p>
        </w:tc>
        <w:tc>
          <w:tcPr>
            <w:tcW w:w="2132"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专利申报</w:t>
            </w:r>
          </w:p>
        </w:tc>
        <w:tc>
          <w:tcPr>
            <w:tcW w:w="5103" w:type="dxa"/>
            <w:vAlign w:val="center"/>
          </w:tcPr>
          <w:p w:rsidR="00915E82" w:rsidRPr="00A505E5" w:rsidRDefault="00915E82" w:rsidP="00F744AA">
            <w:pPr>
              <w:rPr>
                <w:rFonts w:ascii="仿宋_GB2312" w:eastAsia="仿宋_GB2312" w:hAnsiTheme="minorEastAsia"/>
                <w:szCs w:val="21"/>
              </w:rPr>
            </w:pPr>
            <w:r w:rsidRPr="00A505E5">
              <w:rPr>
                <w:rFonts w:ascii="仿宋_GB2312" w:eastAsia="仿宋_GB2312" w:hAnsiTheme="minorEastAsia" w:hint="eastAsia"/>
                <w:szCs w:val="21"/>
              </w:rPr>
              <w:t>对核心技术、版图设计等的专利保护</w:t>
            </w:r>
          </w:p>
        </w:tc>
        <w:tc>
          <w:tcPr>
            <w:tcW w:w="759" w:type="dxa"/>
            <w:vAlign w:val="center"/>
          </w:tcPr>
          <w:p w:rsidR="00915E82" w:rsidRPr="00A505E5" w:rsidRDefault="00915E82" w:rsidP="00F744AA">
            <w:pPr>
              <w:jc w:val="center"/>
              <w:rPr>
                <w:rFonts w:ascii="仿宋_GB2312" w:eastAsia="仿宋_GB2312" w:hAnsiTheme="minorEastAsia"/>
                <w:szCs w:val="21"/>
              </w:rPr>
            </w:pPr>
            <w:r w:rsidRPr="00A505E5">
              <w:rPr>
                <w:rFonts w:ascii="仿宋_GB2312" w:eastAsia="仿宋_GB2312" w:hAnsiTheme="minorEastAsia" w:hint="eastAsia"/>
                <w:szCs w:val="21"/>
              </w:rPr>
              <w:t>2篇</w:t>
            </w:r>
          </w:p>
        </w:tc>
      </w:tr>
    </w:tbl>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四</w:t>
      </w: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考核指标</w:t>
      </w:r>
    </w:p>
    <w:p w:rsidR="00915E82" w:rsidRPr="002958F1" w:rsidRDefault="00915E82" w:rsidP="00915E82">
      <w:pPr>
        <w:spacing w:line="360" w:lineRule="auto"/>
        <w:ind w:left="2" w:firstLine="480"/>
        <w:rPr>
          <w:rFonts w:ascii="仿宋_GB2312" w:eastAsia="仿宋_GB2312"/>
          <w:color w:val="000000"/>
          <w:sz w:val="24"/>
          <w:szCs w:val="24"/>
        </w:rPr>
      </w:pPr>
      <w:r w:rsidRPr="002958F1">
        <w:rPr>
          <w:rFonts w:ascii="仿宋_GB2312" w:eastAsia="仿宋_GB2312" w:hint="eastAsia"/>
          <w:color w:val="000000"/>
          <w:sz w:val="24"/>
          <w:szCs w:val="24"/>
        </w:rPr>
        <w:t>本课题的技术指标：</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电压：5V或3.3V单电源供电</w:t>
      </w:r>
      <w:r w:rsidR="00075FFA">
        <w:rPr>
          <w:rFonts w:ascii="仿宋_GB2312" w:eastAsia="仿宋_GB2312" w:hint="eastAsia"/>
          <w:color w:val="000000"/>
          <w:sz w:val="24"/>
          <w:szCs w:val="24"/>
        </w:rPr>
        <w:t>。</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工作频率：50MHz</w:t>
      </w:r>
      <w:r w:rsidR="00075FFA">
        <w:rPr>
          <w:rFonts w:ascii="仿宋_GB2312" w:eastAsia="仿宋_GB2312" w:hint="eastAsia"/>
          <w:color w:val="000000"/>
          <w:sz w:val="24"/>
          <w:szCs w:val="24"/>
        </w:rPr>
        <w:t>。</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动态功耗：0.5W</w:t>
      </w:r>
      <w:r w:rsidR="00075FFA">
        <w:rPr>
          <w:rFonts w:ascii="仿宋_GB2312" w:eastAsia="仿宋_GB2312" w:hint="eastAsia"/>
          <w:color w:val="000000"/>
          <w:sz w:val="24"/>
          <w:szCs w:val="24"/>
        </w:rPr>
        <w:t>。</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误差模数转换器指标：位数：10bit，分辨率：最低1mV（可配置），采样频率：16MHz，最高8</w:t>
      </w:r>
      <w:r w:rsidR="00075FFA">
        <w:rPr>
          <w:rFonts w:ascii="仿宋_GB2312" w:eastAsia="仿宋_GB2312" w:hint="eastAsia"/>
          <w:color w:val="000000"/>
          <w:sz w:val="24"/>
          <w:szCs w:val="24"/>
        </w:rPr>
        <w:t>倍过采样。</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DPWM指标：脉宽分辨率：250ps，频率分辨率：4ns，相位分辨率：4ns，最高开关频率2MHz（可配置）；边沿可实现前缘、后缘及三角调制；可配置为频率、相移及脉宽调制。</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功能支持3个独立式反馈环路的控制，具备专用的PID模块功能、可配置2极点\2零点；具有可配置的反馈控制，模式包括：电压模式、平均电流模式、峰值电流模式、恒定电流和恒定电源</w:t>
      </w:r>
      <w:r w:rsidR="00075FFA">
        <w:rPr>
          <w:rFonts w:ascii="仿宋_GB2312" w:eastAsia="仿宋_GB2312" w:hint="eastAsia"/>
          <w:color w:val="000000"/>
          <w:sz w:val="24"/>
          <w:szCs w:val="24"/>
        </w:rPr>
        <w:t>。</w:t>
      </w:r>
    </w:p>
    <w:p w:rsidR="00915E82" w:rsidRPr="002958F1" w:rsidRDefault="00915E82" w:rsidP="00915E82">
      <w:pPr>
        <w:numPr>
          <w:ilvl w:val="0"/>
          <w:numId w:val="10"/>
        </w:numPr>
        <w:spacing w:line="360" w:lineRule="auto"/>
        <w:rPr>
          <w:rFonts w:ascii="仿宋_GB2312" w:eastAsia="仿宋_GB2312"/>
          <w:color w:val="000000"/>
          <w:sz w:val="24"/>
          <w:szCs w:val="24"/>
        </w:rPr>
      </w:pPr>
      <w:r w:rsidRPr="002958F1">
        <w:rPr>
          <w:rFonts w:ascii="仿宋_GB2312" w:eastAsia="仿宋_GB2312" w:hint="eastAsia"/>
          <w:color w:val="000000"/>
          <w:sz w:val="24"/>
          <w:szCs w:val="24"/>
        </w:rPr>
        <w:t>具有同步输入和同步输出功能；全局GPIO不少于16个。</w:t>
      </w:r>
    </w:p>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（五）</w:t>
      </w:r>
      <w:r w:rsidR="00915E82" w:rsidRPr="00F744AA">
        <w:rPr>
          <w:rFonts w:ascii="仿宋_GB2312" w:eastAsia="仿宋_GB2312" w:cs="宋体" w:hint="eastAsia"/>
          <w:b/>
          <w:bCs/>
          <w:kern w:val="0"/>
          <w:sz w:val="24"/>
          <w:szCs w:val="32"/>
        </w:rPr>
        <w:t>研发周期和考核节点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417"/>
        <w:gridCol w:w="5012"/>
      </w:tblGrid>
      <w:tr w:rsidR="00915E82" w:rsidRPr="00A505E5" w:rsidTr="00F744AA">
        <w:trPr>
          <w:jc w:val="center"/>
        </w:trPr>
        <w:tc>
          <w:tcPr>
            <w:tcW w:w="8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序号</w:t>
            </w:r>
          </w:p>
        </w:tc>
        <w:tc>
          <w:tcPr>
            <w:tcW w:w="1276"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考核节点</w:t>
            </w:r>
          </w:p>
        </w:tc>
        <w:tc>
          <w:tcPr>
            <w:tcW w:w="14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考核时间</w:t>
            </w:r>
          </w:p>
        </w:tc>
        <w:tc>
          <w:tcPr>
            <w:tcW w:w="5012"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考核内容</w:t>
            </w:r>
          </w:p>
        </w:tc>
      </w:tr>
      <w:tr w:rsidR="00915E82" w:rsidRPr="00A505E5" w:rsidTr="00F744AA">
        <w:trPr>
          <w:jc w:val="center"/>
        </w:trPr>
        <w:tc>
          <w:tcPr>
            <w:tcW w:w="8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1</w:t>
            </w:r>
          </w:p>
        </w:tc>
        <w:tc>
          <w:tcPr>
            <w:tcW w:w="1276"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开题评审</w:t>
            </w:r>
          </w:p>
        </w:tc>
        <w:tc>
          <w:tcPr>
            <w:tcW w:w="14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w:t>
            </w:r>
          </w:p>
        </w:tc>
        <w:tc>
          <w:tcPr>
            <w:tcW w:w="5012" w:type="dxa"/>
            <w:vAlign w:val="center"/>
          </w:tcPr>
          <w:p w:rsidR="00915E82" w:rsidRPr="00A505E5" w:rsidRDefault="00915E82" w:rsidP="00F744AA">
            <w:pPr>
              <w:rPr>
                <w:rFonts w:ascii="仿宋_GB2312" w:eastAsia="仿宋_GB2312"/>
                <w:szCs w:val="21"/>
              </w:rPr>
            </w:pPr>
            <w:r w:rsidRPr="00A505E5">
              <w:rPr>
                <w:rFonts w:ascii="仿宋_GB2312" w:eastAsia="仿宋_GB2312" w:hint="eastAsia"/>
                <w:szCs w:val="21"/>
              </w:rPr>
              <w:t>1、开题报告、</w:t>
            </w:r>
            <w:r w:rsidR="008950E8" w:rsidRPr="00A505E5">
              <w:rPr>
                <w:rFonts w:ascii="仿宋_GB2312" w:eastAsia="仿宋_GB2312" w:hint="eastAsia"/>
                <w:szCs w:val="21"/>
              </w:rPr>
              <w:t>课题</w:t>
            </w:r>
            <w:r w:rsidRPr="00A505E5">
              <w:rPr>
                <w:rFonts w:ascii="仿宋_GB2312" w:eastAsia="仿宋_GB2312" w:hint="eastAsia"/>
                <w:szCs w:val="21"/>
              </w:rPr>
              <w:t>实施方案，包括核心控制器的实现方案、技术途径和关键技术等</w:t>
            </w:r>
          </w:p>
        </w:tc>
      </w:tr>
      <w:tr w:rsidR="00915E82" w:rsidRPr="00A505E5" w:rsidTr="00F744AA">
        <w:trPr>
          <w:jc w:val="center"/>
        </w:trPr>
        <w:tc>
          <w:tcPr>
            <w:tcW w:w="8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2</w:t>
            </w:r>
          </w:p>
        </w:tc>
        <w:tc>
          <w:tcPr>
            <w:tcW w:w="1276"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中期检查</w:t>
            </w:r>
          </w:p>
        </w:tc>
        <w:tc>
          <w:tcPr>
            <w:tcW w:w="14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T0+12个月</w:t>
            </w:r>
          </w:p>
        </w:tc>
        <w:tc>
          <w:tcPr>
            <w:tcW w:w="5012" w:type="dxa"/>
            <w:vAlign w:val="center"/>
          </w:tcPr>
          <w:p w:rsidR="00915E82" w:rsidRPr="00A505E5" w:rsidRDefault="00915E82" w:rsidP="00F744AA">
            <w:pPr>
              <w:numPr>
                <w:ilvl w:val="0"/>
                <w:numId w:val="9"/>
              </w:numPr>
              <w:rPr>
                <w:rFonts w:ascii="仿宋_GB2312" w:eastAsia="仿宋_GB2312"/>
                <w:szCs w:val="21"/>
              </w:rPr>
            </w:pPr>
            <w:r w:rsidRPr="00A505E5">
              <w:rPr>
                <w:rFonts w:ascii="仿宋_GB2312" w:eastAsia="仿宋_GB2312" w:hint="eastAsia"/>
                <w:szCs w:val="21"/>
              </w:rPr>
              <w:t>拓扑结构的实现方案和设计</w:t>
            </w:r>
          </w:p>
          <w:p w:rsidR="00915E82" w:rsidRPr="00A505E5" w:rsidRDefault="00915E82" w:rsidP="00F744AA">
            <w:pPr>
              <w:numPr>
                <w:ilvl w:val="0"/>
                <w:numId w:val="9"/>
              </w:numPr>
              <w:rPr>
                <w:rFonts w:ascii="仿宋_GB2312" w:eastAsia="仿宋_GB2312"/>
                <w:szCs w:val="21"/>
              </w:rPr>
            </w:pPr>
            <w:r w:rsidRPr="00A505E5">
              <w:rPr>
                <w:rFonts w:ascii="仿宋_GB2312" w:eastAsia="仿宋_GB2312" w:hint="eastAsia"/>
                <w:szCs w:val="21"/>
              </w:rPr>
              <w:t>核心控制芯片的实现情况</w:t>
            </w:r>
          </w:p>
        </w:tc>
      </w:tr>
      <w:tr w:rsidR="00915E82" w:rsidRPr="00A505E5" w:rsidTr="00F744AA">
        <w:trPr>
          <w:jc w:val="center"/>
        </w:trPr>
        <w:tc>
          <w:tcPr>
            <w:tcW w:w="8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lastRenderedPageBreak/>
              <w:t>3</w:t>
            </w:r>
          </w:p>
        </w:tc>
        <w:tc>
          <w:tcPr>
            <w:tcW w:w="1276"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结题验收</w:t>
            </w:r>
          </w:p>
        </w:tc>
        <w:tc>
          <w:tcPr>
            <w:tcW w:w="1417" w:type="dxa"/>
            <w:vAlign w:val="center"/>
          </w:tcPr>
          <w:p w:rsidR="00915E82" w:rsidRPr="00A505E5" w:rsidRDefault="00915E82" w:rsidP="00F744AA">
            <w:pPr>
              <w:jc w:val="center"/>
              <w:rPr>
                <w:rFonts w:ascii="仿宋_GB2312" w:eastAsia="仿宋_GB2312"/>
                <w:szCs w:val="21"/>
              </w:rPr>
            </w:pPr>
            <w:r w:rsidRPr="00A505E5">
              <w:rPr>
                <w:rFonts w:ascii="仿宋_GB2312" w:eastAsia="仿宋_GB2312" w:hint="eastAsia"/>
                <w:szCs w:val="21"/>
              </w:rPr>
              <w:t>T0+24个月</w:t>
            </w:r>
          </w:p>
        </w:tc>
        <w:tc>
          <w:tcPr>
            <w:tcW w:w="5012" w:type="dxa"/>
            <w:vAlign w:val="center"/>
          </w:tcPr>
          <w:p w:rsidR="00915E82" w:rsidRPr="00A505E5" w:rsidRDefault="00915E82" w:rsidP="00F744AA">
            <w:pPr>
              <w:rPr>
                <w:rFonts w:ascii="仿宋_GB2312" w:eastAsia="仿宋_GB2312"/>
                <w:szCs w:val="21"/>
              </w:rPr>
            </w:pPr>
            <w:r w:rsidRPr="00A505E5">
              <w:rPr>
                <w:rFonts w:ascii="仿宋_GB2312" w:eastAsia="仿宋_GB2312" w:hint="eastAsia"/>
                <w:szCs w:val="21"/>
              </w:rPr>
              <w:t>1、全数字DC/DC模块的功能演示板</w:t>
            </w:r>
          </w:p>
          <w:p w:rsidR="00915E82" w:rsidRPr="00A505E5" w:rsidRDefault="00915E82" w:rsidP="00F744AA">
            <w:pPr>
              <w:rPr>
                <w:rFonts w:ascii="仿宋_GB2312" w:eastAsia="仿宋_GB2312"/>
                <w:szCs w:val="21"/>
              </w:rPr>
            </w:pPr>
            <w:r w:rsidRPr="00A505E5">
              <w:rPr>
                <w:rFonts w:ascii="仿宋_GB2312" w:eastAsia="仿宋_GB2312" w:hint="eastAsia"/>
                <w:szCs w:val="21"/>
              </w:rPr>
              <w:t>2、设计报告</w:t>
            </w:r>
          </w:p>
          <w:p w:rsidR="00915E82" w:rsidRPr="00A505E5" w:rsidRDefault="00915E82" w:rsidP="00F744AA">
            <w:pPr>
              <w:rPr>
                <w:rFonts w:ascii="仿宋_GB2312" w:eastAsia="仿宋_GB2312"/>
                <w:szCs w:val="21"/>
              </w:rPr>
            </w:pPr>
            <w:r w:rsidRPr="00A505E5">
              <w:rPr>
                <w:rFonts w:ascii="仿宋_GB2312" w:eastAsia="仿宋_GB2312" w:hint="eastAsia"/>
                <w:szCs w:val="21"/>
              </w:rPr>
              <w:t>3、测试报告</w:t>
            </w:r>
          </w:p>
          <w:p w:rsidR="00915E82" w:rsidRPr="00A505E5" w:rsidRDefault="00915E82" w:rsidP="00F744AA">
            <w:pPr>
              <w:rPr>
                <w:rFonts w:ascii="仿宋_GB2312" w:eastAsia="仿宋_GB2312"/>
                <w:szCs w:val="21"/>
              </w:rPr>
            </w:pPr>
            <w:r w:rsidRPr="00A505E5">
              <w:rPr>
                <w:rFonts w:ascii="仿宋_GB2312" w:eastAsia="仿宋_GB2312" w:hint="eastAsia"/>
                <w:szCs w:val="21"/>
              </w:rPr>
              <w:t>4、本</w:t>
            </w:r>
            <w:r w:rsidR="008950E8" w:rsidRPr="00A505E5">
              <w:rPr>
                <w:rFonts w:ascii="仿宋_GB2312" w:eastAsia="仿宋_GB2312" w:hint="eastAsia"/>
                <w:szCs w:val="21"/>
              </w:rPr>
              <w:t>课题</w:t>
            </w:r>
            <w:r w:rsidRPr="00A505E5">
              <w:rPr>
                <w:rFonts w:ascii="仿宋_GB2312" w:eastAsia="仿宋_GB2312" w:hint="eastAsia"/>
                <w:szCs w:val="21"/>
              </w:rPr>
              <w:t>规定的全部交付物</w:t>
            </w:r>
          </w:p>
        </w:tc>
      </w:tr>
    </w:tbl>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六</w:t>
      </w:r>
      <w:r>
        <w:rPr>
          <w:rFonts w:ascii="仿宋_GB2312" w:eastAsia="仿宋_GB2312" w:cs="宋体" w:hint="eastAsia"/>
          <w:b/>
          <w:bCs/>
          <w:kern w:val="0"/>
          <w:sz w:val="24"/>
          <w:szCs w:val="32"/>
        </w:rPr>
        <w:t>）</w:t>
      </w:r>
      <w:r w:rsidR="00915E82" w:rsidRPr="00F744AA">
        <w:rPr>
          <w:rFonts w:ascii="仿宋_GB2312" w:eastAsia="仿宋_GB2312" w:cs="宋体" w:hint="eastAsia"/>
          <w:b/>
          <w:bCs/>
          <w:kern w:val="0"/>
          <w:sz w:val="24"/>
          <w:szCs w:val="32"/>
        </w:rPr>
        <w:t>课题经费</w:t>
      </w:r>
    </w:p>
    <w:p w:rsidR="00915E82" w:rsidRPr="00DC7250" w:rsidRDefault="00915E82" w:rsidP="00915E82">
      <w:pPr>
        <w:ind w:firstLineChars="200" w:firstLine="480"/>
        <w:rPr>
          <w:rFonts w:ascii="仿宋_GB2312" w:eastAsia="仿宋_GB2312"/>
          <w:color w:val="000000"/>
          <w:sz w:val="24"/>
          <w:szCs w:val="24"/>
        </w:rPr>
      </w:pPr>
      <w:r w:rsidRPr="00DC7250">
        <w:rPr>
          <w:rFonts w:ascii="仿宋_GB2312" w:eastAsia="仿宋_GB2312" w:hint="eastAsia"/>
          <w:color w:val="000000"/>
          <w:sz w:val="24"/>
          <w:szCs w:val="24"/>
        </w:rPr>
        <w:t>20万元。</w:t>
      </w:r>
    </w:p>
    <w:p w:rsidR="00915E8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（七）</w:t>
      </w:r>
      <w:r w:rsidR="008950E8">
        <w:rPr>
          <w:rFonts w:ascii="仿宋_GB2312" w:eastAsia="仿宋_GB2312" w:cs="宋体" w:hint="eastAsia"/>
          <w:b/>
          <w:bCs/>
          <w:kern w:val="0"/>
          <w:sz w:val="24"/>
          <w:szCs w:val="32"/>
        </w:rPr>
        <w:t>课题</w:t>
      </w:r>
      <w:r w:rsidR="00915E82" w:rsidRPr="00F744AA">
        <w:rPr>
          <w:rFonts w:ascii="仿宋_GB2312" w:eastAsia="仿宋_GB2312" w:cs="宋体" w:hint="eastAsia"/>
          <w:b/>
          <w:bCs/>
          <w:kern w:val="0"/>
          <w:sz w:val="24"/>
          <w:szCs w:val="32"/>
        </w:rPr>
        <w:t>责任专家</w:t>
      </w:r>
    </w:p>
    <w:p w:rsidR="00915E82" w:rsidRPr="00DC7250" w:rsidRDefault="00915E82" w:rsidP="00915E82">
      <w:pPr>
        <w:rPr>
          <w:sz w:val="24"/>
          <w:szCs w:val="24"/>
        </w:rPr>
      </w:pPr>
      <w:r w:rsidRPr="00DC7250">
        <w:rPr>
          <w:rFonts w:hint="eastAsia"/>
          <w:sz w:val="24"/>
          <w:szCs w:val="24"/>
        </w:rPr>
        <w:t xml:space="preserve">    </w:t>
      </w:r>
      <w:r w:rsidRPr="00DC7250">
        <w:rPr>
          <w:rFonts w:ascii="仿宋_GB2312" w:eastAsia="仿宋_GB2312" w:hAnsi="Times New Roman" w:hint="eastAsia"/>
          <w:kern w:val="0"/>
          <w:sz w:val="24"/>
          <w:szCs w:val="24"/>
        </w:rPr>
        <w:t xml:space="preserve"> 袁大威（010-67968115-7395，13522198142）。</w:t>
      </w:r>
    </w:p>
    <w:p w:rsidR="00915E82" w:rsidRDefault="00915E82">
      <w:pPr>
        <w:widowControl/>
        <w:jc w:val="left"/>
        <w:rPr>
          <w:rFonts w:ascii="Times New Roman" w:hAnsi="Cambria"/>
          <w:b/>
          <w:bCs/>
          <w:kern w:val="0"/>
          <w:sz w:val="32"/>
          <w:szCs w:val="28"/>
        </w:rPr>
      </w:pPr>
    </w:p>
    <w:p w:rsidR="00DC7250" w:rsidRDefault="00DC7250">
      <w:pPr>
        <w:widowControl/>
        <w:jc w:val="left"/>
        <w:rPr>
          <w:rFonts w:ascii="Times New Roman" w:hAnsi="Cambria"/>
          <w:b/>
          <w:bCs/>
          <w:kern w:val="0"/>
          <w:sz w:val="32"/>
          <w:szCs w:val="28"/>
        </w:rPr>
      </w:pPr>
      <w:r>
        <w:rPr>
          <w:rFonts w:ascii="Times New Roman" w:hAnsi="Cambria"/>
          <w:b/>
          <w:bCs/>
          <w:kern w:val="0"/>
          <w:sz w:val="32"/>
          <w:szCs w:val="28"/>
        </w:rPr>
        <w:br w:type="page"/>
      </w:r>
    </w:p>
    <w:p w:rsidR="00F77EC2" w:rsidRPr="00F744AA" w:rsidRDefault="00CE6704" w:rsidP="00F744AA">
      <w:pPr>
        <w:spacing w:line="360" w:lineRule="auto"/>
        <w:outlineLvl w:val="1"/>
        <w:rPr>
          <w:b/>
          <w:sz w:val="28"/>
        </w:rPr>
      </w:pPr>
      <w:bookmarkStart w:id="15" w:name="_Toc384201045"/>
      <w:r>
        <w:rPr>
          <w:rFonts w:hint="eastAsia"/>
          <w:b/>
          <w:sz w:val="28"/>
        </w:rPr>
        <w:lastRenderedPageBreak/>
        <w:t>课题</w:t>
      </w:r>
      <w:r w:rsidR="00F77EC2" w:rsidRPr="00F744AA">
        <w:rPr>
          <w:rFonts w:hint="eastAsia"/>
          <w:b/>
          <w:sz w:val="28"/>
        </w:rPr>
        <w:t xml:space="preserve">9. </w:t>
      </w:r>
      <w:r w:rsidR="00F77EC2" w:rsidRPr="00F744AA">
        <w:rPr>
          <w:b/>
          <w:sz w:val="28"/>
        </w:rPr>
        <w:t>RF MEMS</w:t>
      </w:r>
      <w:r w:rsidR="00F77EC2" w:rsidRPr="00F744AA">
        <w:rPr>
          <w:b/>
          <w:sz w:val="28"/>
        </w:rPr>
        <w:t>器件设计</w:t>
      </w:r>
      <w:bookmarkEnd w:id="15"/>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一</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研究目标</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CE6704">
        <w:rPr>
          <w:rFonts w:ascii="仿宋_GB2312" w:eastAsia="仿宋_GB2312" w:hAnsi="Times New Roman" w:hint="eastAsia"/>
          <w:kern w:val="0"/>
          <w:sz w:val="24"/>
          <w:szCs w:val="24"/>
        </w:rPr>
        <w:t>研制针对雷达、卫星通信领域，实现RF MEMS典型器件（开关、滤波器）的实用化。</w:t>
      </w:r>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二</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研究内容</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1、开展RF MEMS开关的设计研究，建立开关的理论力学模型和电磁模型，并进行仿真分析；</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2、开展RF MEMS滤波器的设计研究；</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3、开展微波信号匹配技术、微波信号检测技术以及与RF MEMS系统匹配兼容技术的研究；</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4、开展RF MEMS器件性能测试技术、电磁干扰抑制技术和可靠性技术研究。</w:t>
      </w:r>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三</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成果形式</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1、设计资料</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2、技术文档</w:t>
      </w:r>
    </w:p>
    <w:p w:rsidR="00F77EC2" w:rsidRPr="00806CCA" w:rsidRDefault="00F77EC2" w:rsidP="00F77EC2">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3、测试报告</w:t>
      </w:r>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四</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考核指标</w:t>
      </w:r>
    </w:p>
    <w:p w:rsidR="00F77EC2" w:rsidRPr="00806CCA" w:rsidRDefault="00F77EC2" w:rsidP="00E35309">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1、RF MEMS开关</w:t>
      </w:r>
      <w:r w:rsidR="00E35309">
        <w:rPr>
          <w:rFonts w:ascii="仿宋_GB2312" w:eastAsia="仿宋_GB2312" w:hAnsi="Times New Roman" w:hint="eastAsia"/>
          <w:kern w:val="0"/>
          <w:sz w:val="24"/>
          <w:szCs w:val="24"/>
        </w:rPr>
        <w:t>：</w:t>
      </w:r>
      <w:r w:rsidRPr="00806CCA">
        <w:rPr>
          <w:rFonts w:ascii="仿宋_GB2312" w:eastAsia="仿宋_GB2312" w:hAnsi="Times New Roman" w:hint="eastAsia"/>
          <w:kern w:val="0"/>
          <w:sz w:val="24"/>
          <w:szCs w:val="24"/>
        </w:rPr>
        <w:t>K波段（18-26.5GHz），插损&lt;0.8dB，隔离度&gt;35dB，开关时间&lt;100</w:t>
      </w:r>
      <w:r w:rsidRPr="00806CCA">
        <w:rPr>
          <w:rFonts w:ascii="仿宋_GB2312" w:eastAsia="仿宋_GB2312" w:hAnsi="Times New Roman" w:hint="eastAsia"/>
          <w:kern w:val="0"/>
          <w:sz w:val="24"/>
          <w:szCs w:val="24"/>
        </w:rPr>
        <w:sym w:font="Symbol" w:char="F06D"/>
      </w:r>
      <w:r w:rsidRPr="00806CCA">
        <w:rPr>
          <w:rFonts w:ascii="仿宋_GB2312" w:eastAsia="仿宋_GB2312" w:hAnsi="Times New Roman" w:hint="eastAsia"/>
          <w:kern w:val="0"/>
          <w:sz w:val="24"/>
          <w:szCs w:val="24"/>
        </w:rPr>
        <w:t>s，驱动电压30V,寿命大于106次。</w:t>
      </w:r>
    </w:p>
    <w:p w:rsidR="00F77EC2" w:rsidRPr="00806CCA" w:rsidRDefault="00F77EC2" w:rsidP="00E35309">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2、RF MEMS滤波器</w:t>
      </w:r>
      <w:r w:rsidR="00E35309">
        <w:rPr>
          <w:rFonts w:ascii="仿宋_GB2312" w:eastAsia="仿宋_GB2312" w:hAnsi="Times New Roman" w:hint="eastAsia"/>
          <w:kern w:val="0"/>
          <w:sz w:val="24"/>
          <w:szCs w:val="24"/>
        </w:rPr>
        <w:t>：</w:t>
      </w:r>
      <w:r w:rsidRPr="00806CCA">
        <w:rPr>
          <w:rFonts w:ascii="仿宋_GB2312" w:eastAsia="仿宋_GB2312" w:hAnsi="Times New Roman" w:hint="eastAsia"/>
          <w:kern w:val="0"/>
          <w:sz w:val="24"/>
          <w:szCs w:val="24"/>
        </w:rPr>
        <w:t>Ku波段，带内插损≤4dB, 带外抑制≥25dB, 带宽&lt;5%。</w:t>
      </w:r>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Pr>
          <w:rFonts w:ascii="仿宋_GB2312" w:eastAsia="仿宋_GB2312" w:cs="宋体"/>
          <w:b/>
          <w:bCs/>
          <w:kern w:val="0"/>
          <w:sz w:val="24"/>
          <w:szCs w:val="32"/>
        </w:rPr>
        <w:t>五</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研发周期和考核节点</w:t>
      </w:r>
    </w:p>
    <w:p w:rsidR="00F77EC2" w:rsidRPr="00F150F2" w:rsidRDefault="00F150F2" w:rsidP="00F150F2">
      <w:pPr>
        <w:adjustRightInd w:val="0"/>
        <w:snapToGrid w:val="0"/>
        <w:spacing w:line="460" w:lineRule="exact"/>
        <w:ind w:firstLineChars="200" w:firstLine="480"/>
        <w:rPr>
          <w:rFonts w:ascii="仿宋_GB2312" w:eastAsia="仿宋_GB2312" w:hAnsi="Times New Roman"/>
          <w:kern w:val="0"/>
          <w:sz w:val="24"/>
          <w:szCs w:val="24"/>
        </w:rPr>
      </w:pPr>
      <w:r>
        <w:rPr>
          <w:rFonts w:ascii="仿宋_GB2312" w:eastAsia="仿宋_GB2312" w:hAnsi="Times New Roman" w:hint="eastAsia"/>
          <w:kern w:val="0"/>
          <w:sz w:val="24"/>
          <w:szCs w:val="24"/>
        </w:rPr>
        <w:t>本课题</w:t>
      </w:r>
      <w:r w:rsidR="00F77EC2" w:rsidRPr="00F150F2">
        <w:rPr>
          <w:rFonts w:ascii="仿宋_GB2312" w:eastAsia="仿宋_GB2312" w:hAnsi="Times New Roman" w:hint="eastAsia"/>
          <w:kern w:val="0"/>
          <w:sz w:val="24"/>
          <w:szCs w:val="24"/>
        </w:rPr>
        <w:t>研发周期为2014年-2015年</w:t>
      </w:r>
      <w:r>
        <w:rPr>
          <w:rFonts w:ascii="仿宋_GB2312" w:eastAsia="仿宋_GB2312" w:hAnsi="Times New Roman" w:hint="eastAsia"/>
          <w:kern w:val="0"/>
          <w:sz w:val="24"/>
          <w:szCs w:val="24"/>
        </w:rPr>
        <w:t>，</w:t>
      </w:r>
      <w:r w:rsidR="00F77EC2" w:rsidRPr="00F150F2">
        <w:rPr>
          <w:rFonts w:ascii="仿宋_GB2312" w:eastAsia="仿宋_GB2312" w:hAnsi="Times New Roman" w:hint="eastAsia"/>
          <w:kern w:val="0"/>
          <w:sz w:val="24"/>
          <w:szCs w:val="24"/>
        </w:rPr>
        <w:t>具体考核要求如下表所示：</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2587"/>
        <w:gridCol w:w="1276"/>
        <w:gridCol w:w="1810"/>
        <w:gridCol w:w="1308"/>
      </w:tblGrid>
      <w:tr w:rsidR="00F77EC2" w:rsidRPr="00F150F2" w:rsidTr="00AF3477">
        <w:trPr>
          <w:jc w:val="center"/>
        </w:trPr>
        <w:tc>
          <w:tcPr>
            <w:tcW w:w="1747" w:type="dxa"/>
          </w:tcPr>
          <w:p w:rsidR="00F77EC2" w:rsidRPr="00F150F2" w:rsidRDefault="00F77EC2" w:rsidP="00AF3477">
            <w:pPr>
              <w:spacing w:line="288" w:lineRule="auto"/>
              <w:jc w:val="center"/>
              <w:rPr>
                <w:rFonts w:ascii="仿宋_GB2312" w:eastAsia="仿宋_GB2312" w:hAnsiTheme="minorEastAsia"/>
                <w:szCs w:val="21"/>
              </w:rPr>
            </w:pPr>
            <w:r w:rsidRPr="00F150F2">
              <w:rPr>
                <w:rFonts w:ascii="仿宋_GB2312" w:eastAsia="仿宋_GB2312" w:hAnsiTheme="minorEastAsia" w:hint="eastAsia"/>
                <w:szCs w:val="21"/>
              </w:rPr>
              <w:t>研究周期</w:t>
            </w:r>
          </w:p>
        </w:tc>
        <w:tc>
          <w:tcPr>
            <w:tcW w:w="2587" w:type="dxa"/>
          </w:tcPr>
          <w:p w:rsidR="00F77EC2" w:rsidRPr="00F150F2" w:rsidRDefault="00F77EC2" w:rsidP="00AF3477">
            <w:pPr>
              <w:spacing w:line="288" w:lineRule="auto"/>
              <w:jc w:val="center"/>
              <w:rPr>
                <w:rFonts w:ascii="仿宋_GB2312" w:eastAsia="仿宋_GB2312" w:hAnsiTheme="minorEastAsia"/>
                <w:szCs w:val="21"/>
              </w:rPr>
            </w:pPr>
            <w:r w:rsidRPr="00F150F2">
              <w:rPr>
                <w:rFonts w:ascii="仿宋_GB2312" w:eastAsia="仿宋_GB2312" w:hAnsiTheme="minorEastAsia" w:hint="eastAsia"/>
                <w:szCs w:val="21"/>
              </w:rPr>
              <w:t>研究内容</w:t>
            </w:r>
          </w:p>
        </w:tc>
        <w:tc>
          <w:tcPr>
            <w:tcW w:w="1276" w:type="dxa"/>
          </w:tcPr>
          <w:p w:rsidR="00F77EC2" w:rsidRPr="00F150F2" w:rsidRDefault="00F77EC2" w:rsidP="00AF3477">
            <w:pPr>
              <w:spacing w:line="288" w:lineRule="auto"/>
              <w:jc w:val="center"/>
              <w:rPr>
                <w:rFonts w:ascii="仿宋_GB2312" w:eastAsia="仿宋_GB2312" w:hAnsiTheme="minorEastAsia"/>
                <w:szCs w:val="21"/>
              </w:rPr>
            </w:pPr>
            <w:r w:rsidRPr="00F150F2">
              <w:rPr>
                <w:rFonts w:ascii="仿宋_GB2312" w:eastAsia="仿宋_GB2312" w:hAnsiTheme="minorEastAsia" w:hint="eastAsia"/>
                <w:szCs w:val="21"/>
              </w:rPr>
              <w:t>考核节点</w:t>
            </w:r>
          </w:p>
        </w:tc>
        <w:tc>
          <w:tcPr>
            <w:tcW w:w="1810" w:type="dxa"/>
          </w:tcPr>
          <w:p w:rsidR="00F77EC2" w:rsidRPr="00F150F2" w:rsidRDefault="00F77EC2" w:rsidP="00AF3477">
            <w:pPr>
              <w:spacing w:line="288" w:lineRule="auto"/>
              <w:jc w:val="center"/>
              <w:rPr>
                <w:rFonts w:ascii="仿宋_GB2312" w:eastAsia="仿宋_GB2312" w:hAnsiTheme="minorEastAsia"/>
                <w:szCs w:val="21"/>
              </w:rPr>
            </w:pPr>
            <w:r w:rsidRPr="00F150F2">
              <w:rPr>
                <w:rFonts w:ascii="仿宋_GB2312" w:eastAsia="仿宋_GB2312" w:hAnsiTheme="minorEastAsia" w:hint="eastAsia"/>
                <w:szCs w:val="21"/>
              </w:rPr>
              <w:t>考核内容</w:t>
            </w:r>
          </w:p>
        </w:tc>
        <w:tc>
          <w:tcPr>
            <w:tcW w:w="1308" w:type="dxa"/>
          </w:tcPr>
          <w:p w:rsidR="00F77EC2" w:rsidRPr="00F150F2" w:rsidRDefault="00F77EC2" w:rsidP="00AF3477">
            <w:pPr>
              <w:spacing w:line="288" w:lineRule="auto"/>
              <w:jc w:val="center"/>
              <w:rPr>
                <w:rFonts w:ascii="仿宋_GB2312" w:eastAsia="仿宋_GB2312" w:hAnsiTheme="minorEastAsia"/>
                <w:szCs w:val="21"/>
              </w:rPr>
            </w:pPr>
            <w:r w:rsidRPr="00F150F2">
              <w:rPr>
                <w:rFonts w:ascii="仿宋_GB2312" w:eastAsia="仿宋_GB2312" w:hAnsiTheme="minorEastAsia" w:hint="eastAsia"/>
                <w:szCs w:val="21"/>
              </w:rPr>
              <w:t>考核形式</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2014.4-2014.6</w:t>
            </w:r>
          </w:p>
        </w:tc>
        <w:tc>
          <w:tcPr>
            <w:tcW w:w="2587"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研制RF MEMS开关、滤波器等器件，建立各种器件模型</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2014.6</w:t>
            </w:r>
          </w:p>
        </w:tc>
        <w:tc>
          <w:tcPr>
            <w:tcW w:w="1810"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RF MEMS开关、滤波器建模情况</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仿真报告</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2014.7-2014.9</w:t>
            </w:r>
          </w:p>
        </w:tc>
        <w:tc>
          <w:tcPr>
            <w:tcW w:w="2587"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开展RF MEMS开关、滤波器等结构设计</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2014.9</w:t>
            </w:r>
          </w:p>
        </w:tc>
        <w:tc>
          <w:tcPr>
            <w:tcW w:w="1810"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RF MEMS开关、滤波器等结构设计图纸</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设计报告</w:t>
            </w:r>
          </w:p>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设计版图</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2014.10-2015.2</w:t>
            </w:r>
          </w:p>
        </w:tc>
        <w:tc>
          <w:tcPr>
            <w:tcW w:w="2587"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根据工艺情况，开展RF MEMS器件设计优化工作</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2015.2</w:t>
            </w:r>
          </w:p>
        </w:tc>
        <w:tc>
          <w:tcPr>
            <w:tcW w:w="1810"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优化后的结构图纸</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优化报告</w:t>
            </w:r>
          </w:p>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设计版图</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2015.3-2015.8</w:t>
            </w:r>
          </w:p>
        </w:tc>
        <w:tc>
          <w:tcPr>
            <w:tcW w:w="2587"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器件测试</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2015.8</w:t>
            </w:r>
          </w:p>
        </w:tc>
        <w:tc>
          <w:tcPr>
            <w:tcW w:w="1810"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器件测试</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测试报告</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2015.9-2015.11</w:t>
            </w:r>
          </w:p>
        </w:tc>
        <w:tc>
          <w:tcPr>
            <w:tcW w:w="2587"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可靠性测试</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2015.11</w:t>
            </w:r>
          </w:p>
        </w:tc>
        <w:tc>
          <w:tcPr>
            <w:tcW w:w="1810"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可靠性测试</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测试报告</w:t>
            </w:r>
          </w:p>
        </w:tc>
      </w:tr>
      <w:tr w:rsidR="00F77EC2" w:rsidRPr="00F150F2" w:rsidTr="00AF3477">
        <w:trPr>
          <w:jc w:val="center"/>
        </w:trPr>
        <w:tc>
          <w:tcPr>
            <w:tcW w:w="1747"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2015.12</w:t>
            </w:r>
          </w:p>
        </w:tc>
        <w:tc>
          <w:tcPr>
            <w:tcW w:w="2587" w:type="dxa"/>
            <w:vAlign w:val="center"/>
          </w:tcPr>
          <w:p w:rsidR="00F77EC2" w:rsidRPr="00F150F2" w:rsidRDefault="008950E8" w:rsidP="00AF3477">
            <w:pPr>
              <w:rPr>
                <w:rFonts w:ascii="仿宋_GB2312" w:eastAsia="仿宋_GB2312" w:hAnsiTheme="minorEastAsia"/>
                <w:szCs w:val="21"/>
              </w:rPr>
            </w:pPr>
            <w:r w:rsidRPr="00F150F2">
              <w:rPr>
                <w:rFonts w:ascii="仿宋_GB2312" w:eastAsia="仿宋_GB2312" w:hAnsiTheme="minorEastAsia" w:hint="eastAsia"/>
                <w:szCs w:val="21"/>
              </w:rPr>
              <w:t>课题</w:t>
            </w:r>
            <w:r w:rsidR="00F77EC2" w:rsidRPr="00F150F2">
              <w:rPr>
                <w:rFonts w:ascii="仿宋_GB2312" w:eastAsia="仿宋_GB2312" w:hAnsiTheme="minorEastAsia" w:hint="eastAsia"/>
                <w:szCs w:val="21"/>
              </w:rPr>
              <w:t>总结</w:t>
            </w:r>
          </w:p>
        </w:tc>
        <w:tc>
          <w:tcPr>
            <w:tcW w:w="1276" w:type="dxa"/>
            <w:vAlign w:val="center"/>
          </w:tcPr>
          <w:p w:rsidR="00F77EC2" w:rsidRPr="00F150F2" w:rsidRDefault="00F77EC2" w:rsidP="00AF3477">
            <w:pPr>
              <w:jc w:val="center"/>
              <w:rPr>
                <w:rFonts w:ascii="仿宋_GB2312" w:eastAsia="仿宋_GB2312" w:hAnsiTheme="minorEastAsia"/>
                <w:szCs w:val="21"/>
              </w:rPr>
            </w:pPr>
            <w:r w:rsidRPr="00F150F2">
              <w:rPr>
                <w:rFonts w:ascii="仿宋_GB2312" w:eastAsia="仿宋_GB2312" w:hAnsiTheme="minorEastAsia" w:hint="eastAsia"/>
                <w:szCs w:val="21"/>
              </w:rPr>
              <w:t>2015.12</w:t>
            </w:r>
          </w:p>
        </w:tc>
        <w:tc>
          <w:tcPr>
            <w:tcW w:w="1810" w:type="dxa"/>
            <w:vAlign w:val="center"/>
          </w:tcPr>
          <w:p w:rsidR="00F77EC2" w:rsidRPr="00F150F2" w:rsidRDefault="008950E8" w:rsidP="00AF3477">
            <w:pPr>
              <w:rPr>
                <w:rFonts w:ascii="仿宋_GB2312" w:eastAsia="仿宋_GB2312" w:hAnsiTheme="minorEastAsia"/>
                <w:szCs w:val="21"/>
              </w:rPr>
            </w:pPr>
            <w:r w:rsidRPr="00F150F2">
              <w:rPr>
                <w:rFonts w:ascii="仿宋_GB2312" w:eastAsia="仿宋_GB2312" w:hAnsiTheme="minorEastAsia" w:hint="eastAsia"/>
                <w:szCs w:val="21"/>
              </w:rPr>
              <w:t>课题</w:t>
            </w:r>
            <w:r w:rsidR="00F77EC2" w:rsidRPr="00F150F2">
              <w:rPr>
                <w:rFonts w:ascii="仿宋_GB2312" w:eastAsia="仿宋_GB2312" w:hAnsiTheme="minorEastAsia" w:hint="eastAsia"/>
                <w:szCs w:val="21"/>
              </w:rPr>
              <w:t>总结</w:t>
            </w:r>
          </w:p>
        </w:tc>
        <w:tc>
          <w:tcPr>
            <w:tcW w:w="1308" w:type="dxa"/>
            <w:vAlign w:val="center"/>
          </w:tcPr>
          <w:p w:rsidR="00F77EC2" w:rsidRPr="00F150F2" w:rsidRDefault="00F77EC2" w:rsidP="00AF3477">
            <w:pPr>
              <w:rPr>
                <w:rFonts w:ascii="仿宋_GB2312" w:eastAsia="仿宋_GB2312" w:hAnsiTheme="minorEastAsia"/>
                <w:szCs w:val="21"/>
              </w:rPr>
            </w:pPr>
            <w:r w:rsidRPr="00F150F2">
              <w:rPr>
                <w:rFonts w:ascii="仿宋_GB2312" w:eastAsia="仿宋_GB2312" w:hAnsiTheme="minorEastAsia" w:hint="eastAsia"/>
                <w:szCs w:val="21"/>
              </w:rPr>
              <w:t>总结报告</w:t>
            </w:r>
          </w:p>
        </w:tc>
      </w:tr>
    </w:tbl>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lastRenderedPageBreak/>
        <w:t>（</w:t>
      </w:r>
      <w:r>
        <w:rPr>
          <w:rFonts w:ascii="仿宋_GB2312" w:eastAsia="仿宋_GB2312" w:cs="宋体"/>
          <w:b/>
          <w:bCs/>
          <w:kern w:val="0"/>
          <w:sz w:val="24"/>
          <w:szCs w:val="32"/>
        </w:rPr>
        <w:t>六</w:t>
      </w:r>
      <w:r>
        <w:rPr>
          <w:rFonts w:ascii="仿宋_GB2312" w:eastAsia="仿宋_GB2312" w:cs="宋体" w:hint="eastAsia"/>
          <w:b/>
          <w:bCs/>
          <w:kern w:val="0"/>
          <w:sz w:val="24"/>
          <w:szCs w:val="32"/>
        </w:rPr>
        <w:t>）</w:t>
      </w:r>
      <w:r w:rsidR="00F77EC2" w:rsidRPr="00F744AA">
        <w:rPr>
          <w:rFonts w:ascii="仿宋_GB2312" w:eastAsia="仿宋_GB2312" w:cs="宋体"/>
          <w:b/>
          <w:bCs/>
          <w:kern w:val="0"/>
          <w:sz w:val="24"/>
          <w:szCs w:val="32"/>
        </w:rPr>
        <w:t>课题经费</w:t>
      </w:r>
    </w:p>
    <w:p w:rsidR="00F77EC2" w:rsidRPr="00806CCA" w:rsidRDefault="00F77EC2" w:rsidP="00806CCA">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10万元</w:t>
      </w:r>
      <w:r w:rsidR="00806CCA" w:rsidRPr="00806CCA">
        <w:rPr>
          <w:rFonts w:ascii="仿宋_GB2312" w:eastAsia="仿宋_GB2312" w:hAnsi="Times New Roman" w:hint="eastAsia"/>
          <w:kern w:val="0"/>
          <w:sz w:val="24"/>
          <w:szCs w:val="24"/>
        </w:rPr>
        <w:t>。</w:t>
      </w:r>
    </w:p>
    <w:p w:rsidR="00F77EC2" w:rsidRPr="00F744AA" w:rsidRDefault="00CE6704" w:rsidP="00F744AA">
      <w:pPr>
        <w:widowControl/>
        <w:spacing w:line="360" w:lineRule="auto"/>
        <w:jc w:val="left"/>
        <w:rPr>
          <w:rFonts w:ascii="仿宋_GB2312" w:eastAsia="仿宋_GB2312" w:cs="宋体"/>
          <w:b/>
          <w:bCs/>
          <w:kern w:val="0"/>
          <w:sz w:val="24"/>
          <w:szCs w:val="32"/>
        </w:rPr>
      </w:pPr>
      <w:r>
        <w:rPr>
          <w:rFonts w:ascii="仿宋_GB2312" w:eastAsia="仿宋_GB2312" w:cs="宋体" w:hint="eastAsia"/>
          <w:b/>
          <w:bCs/>
          <w:kern w:val="0"/>
          <w:sz w:val="24"/>
          <w:szCs w:val="32"/>
        </w:rPr>
        <w:t>（</w:t>
      </w:r>
      <w:r w:rsidR="00A53930" w:rsidRPr="00F744AA">
        <w:rPr>
          <w:rFonts w:ascii="仿宋_GB2312" w:eastAsia="仿宋_GB2312" w:cs="宋体" w:hint="eastAsia"/>
          <w:b/>
          <w:bCs/>
          <w:kern w:val="0"/>
          <w:sz w:val="24"/>
          <w:szCs w:val="32"/>
        </w:rPr>
        <w:t>七</w:t>
      </w:r>
      <w:r>
        <w:rPr>
          <w:rFonts w:ascii="仿宋_GB2312" w:eastAsia="仿宋_GB2312" w:cs="宋体" w:hint="eastAsia"/>
          <w:b/>
          <w:bCs/>
          <w:kern w:val="0"/>
          <w:sz w:val="24"/>
          <w:szCs w:val="32"/>
        </w:rPr>
        <w:t>）</w:t>
      </w:r>
      <w:r w:rsidR="008950E8">
        <w:rPr>
          <w:rFonts w:ascii="仿宋_GB2312" w:eastAsia="仿宋_GB2312" w:cs="宋体"/>
          <w:b/>
          <w:bCs/>
          <w:kern w:val="0"/>
          <w:sz w:val="24"/>
          <w:szCs w:val="32"/>
        </w:rPr>
        <w:t>课题</w:t>
      </w:r>
      <w:r w:rsidR="00F77EC2" w:rsidRPr="00F744AA">
        <w:rPr>
          <w:rFonts w:ascii="仿宋_GB2312" w:eastAsia="仿宋_GB2312" w:cs="宋体"/>
          <w:b/>
          <w:bCs/>
          <w:kern w:val="0"/>
          <w:sz w:val="24"/>
          <w:szCs w:val="32"/>
        </w:rPr>
        <w:t>责任专家</w:t>
      </w:r>
    </w:p>
    <w:p w:rsidR="0097318F" w:rsidRDefault="00F77EC2" w:rsidP="0071296A">
      <w:pPr>
        <w:adjustRightInd w:val="0"/>
        <w:snapToGrid w:val="0"/>
        <w:spacing w:line="460" w:lineRule="exact"/>
        <w:ind w:firstLineChars="200" w:firstLine="480"/>
        <w:rPr>
          <w:rFonts w:ascii="仿宋_GB2312" w:eastAsia="仿宋_GB2312" w:hAnsi="Times New Roman"/>
          <w:kern w:val="0"/>
          <w:sz w:val="24"/>
          <w:szCs w:val="24"/>
        </w:rPr>
      </w:pPr>
      <w:r w:rsidRPr="00806CCA">
        <w:rPr>
          <w:rFonts w:ascii="仿宋_GB2312" w:eastAsia="仿宋_GB2312" w:hAnsi="Times New Roman" w:hint="eastAsia"/>
          <w:kern w:val="0"/>
          <w:sz w:val="24"/>
          <w:szCs w:val="24"/>
        </w:rPr>
        <w:t>张富强（010-67968115-8967</w:t>
      </w:r>
      <w:r w:rsidR="00806CCA" w:rsidRPr="00806CCA">
        <w:rPr>
          <w:rFonts w:ascii="仿宋_GB2312" w:eastAsia="仿宋_GB2312" w:hAnsi="Times New Roman" w:hint="eastAsia"/>
          <w:kern w:val="0"/>
          <w:sz w:val="24"/>
          <w:szCs w:val="24"/>
        </w:rPr>
        <w:t>，13683239582</w:t>
      </w:r>
      <w:r w:rsidRPr="00806CCA">
        <w:rPr>
          <w:rFonts w:ascii="仿宋_GB2312" w:eastAsia="仿宋_GB2312" w:hAnsi="Times New Roman" w:hint="eastAsia"/>
          <w:kern w:val="0"/>
          <w:sz w:val="24"/>
          <w:szCs w:val="24"/>
        </w:rPr>
        <w:t>）</w:t>
      </w:r>
      <w:r w:rsidR="00806CCA" w:rsidRPr="00806CCA">
        <w:rPr>
          <w:rFonts w:ascii="仿宋_GB2312" w:eastAsia="仿宋_GB2312" w:hAnsi="Times New Roman" w:hint="eastAsia"/>
          <w:kern w:val="0"/>
          <w:sz w:val="24"/>
          <w:szCs w:val="24"/>
        </w:rPr>
        <w:t>。</w:t>
      </w:r>
    </w:p>
    <w:p w:rsidR="0097318F" w:rsidRDefault="0097318F">
      <w:pPr>
        <w:widowControl/>
        <w:jc w:val="left"/>
        <w:rPr>
          <w:rFonts w:ascii="仿宋_GB2312" w:eastAsia="仿宋_GB2312" w:hAnsi="Times New Roman"/>
          <w:kern w:val="0"/>
          <w:sz w:val="24"/>
          <w:szCs w:val="24"/>
        </w:rPr>
      </w:pPr>
      <w:r>
        <w:rPr>
          <w:rFonts w:ascii="仿宋_GB2312" w:eastAsia="仿宋_GB2312" w:hAnsi="Times New Roman"/>
          <w:kern w:val="0"/>
          <w:sz w:val="24"/>
          <w:szCs w:val="24"/>
        </w:rPr>
        <w:br w:type="page"/>
      </w:r>
    </w:p>
    <w:p w:rsidR="0097318F" w:rsidRPr="004061C6" w:rsidRDefault="0097318F" w:rsidP="0097318F">
      <w:pPr>
        <w:outlineLvl w:val="0"/>
        <w:rPr>
          <w:rFonts w:asciiTheme="majorEastAsia" w:eastAsiaTheme="majorEastAsia" w:hAnsiTheme="majorEastAsia"/>
          <w:b/>
          <w:sz w:val="28"/>
        </w:rPr>
      </w:pPr>
      <w:bookmarkStart w:id="16" w:name="_Toc384201046"/>
      <w:r w:rsidRPr="004061C6">
        <w:rPr>
          <w:rFonts w:asciiTheme="majorEastAsia" w:eastAsiaTheme="majorEastAsia" w:hAnsiTheme="majorEastAsia" w:hint="eastAsia"/>
          <w:b/>
          <w:sz w:val="28"/>
        </w:rPr>
        <w:lastRenderedPageBreak/>
        <w:t>二、特别声明</w:t>
      </w:r>
      <w:bookmarkEnd w:id="16"/>
    </w:p>
    <w:p w:rsidR="0097318F" w:rsidRPr="00CE6704" w:rsidRDefault="0097318F" w:rsidP="00CE6704">
      <w:pPr>
        <w:ind w:firstLineChars="200" w:firstLine="560"/>
        <w:rPr>
          <w:rFonts w:ascii="仿宋_GB2312" w:eastAsia="仿宋_GB2312" w:hAnsiTheme="majorEastAsia"/>
          <w:sz w:val="28"/>
        </w:rPr>
      </w:pPr>
      <w:r w:rsidRPr="00CE6704">
        <w:rPr>
          <w:rFonts w:ascii="仿宋_GB2312" w:eastAsia="仿宋_GB2312" w:hAnsiTheme="majorEastAsia" w:hint="eastAsia"/>
          <w:sz w:val="28"/>
        </w:rPr>
        <w:t>本单位不会，亦不会委托其他单位向投标人索要任何</w:t>
      </w:r>
      <w:r w:rsidR="00612D64" w:rsidRPr="00CE6704">
        <w:rPr>
          <w:rFonts w:ascii="仿宋_GB2312" w:eastAsia="仿宋_GB2312" w:hAnsiTheme="majorEastAsia" w:hint="eastAsia"/>
          <w:sz w:val="28"/>
        </w:rPr>
        <w:t>费用</w:t>
      </w:r>
      <w:r w:rsidRPr="00CE6704">
        <w:rPr>
          <w:rFonts w:ascii="仿宋_GB2312" w:eastAsia="仿宋_GB2312" w:hAnsiTheme="majorEastAsia" w:hint="eastAsia"/>
          <w:sz w:val="28"/>
        </w:rPr>
        <w:t>；</w:t>
      </w:r>
    </w:p>
    <w:p w:rsidR="00612D64" w:rsidRPr="00CE6704" w:rsidRDefault="0097318F" w:rsidP="00CE6704">
      <w:pPr>
        <w:ind w:firstLineChars="200" w:firstLine="560"/>
        <w:rPr>
          <w:rFonts w:ascii="仿宋_GB2312" w:eastAsia="仿宋_GB2312" w:hAnsiTheme="majorEastAsia"/>
          <w:sz w:val="28"/>
        </w:rPr>
      </w:pPr>
      <w:r w:rsidRPr="00CE6704">
        <w:rPr>
          <w:rFonts w:ascii="仿宋_GB2312" w:eastAsia="仿宋_GB2312" w:hAnsiTheme="majorEastAsia" w:hint="eastAsia"/>
          <w:sz w:val="28"/>
        </w:rPr>
        <w:t>申报人必须确保申报材料真实，</w:t>
      </w:r>
      <w:r w:rsidR="00612D64" w:rsidRPr="00CE6704">
        <w:rPr>
          <w:rFonts w:ascii="仿宋_GB2312" w:eastAsia="仿宋_GB2312" w:hAnsiTheme="majorEastAsia" w:hint="eastAsia"/>
          <w:sz w:val="28"/>
        </w:rPr>
        <w:t>否则一切后果申报人自负，航天772所保留追究相关责任的权利。</w:t>
      </w:r>
    </w:p>
    <w:p w:rsidR="00CE6704" w:rsidRPr="00CE6704" w:rsidRDefault="00CE6704" w:rsidP="0097318F">
      <w:pPr>
        <w:outlineLvl w:val="0"/>
        <w:rPr>
          <w:rFonts w:asciiTheme="majorEastAsia" w:eastAsiaTheme="majorEastAsia" w:hAnsiTheme="majorEastAsia" w:hint="eastAsia"/>
          <w:b/>
          <w:sz w:val="28"/>
        </w:rPr>
      </w:pPr>
      <w:bookmarkStart w:id="17" w:name="_Toc384201047"/>
    </w:p>
    <w:p w:rsidR="0097318F" w:rsidRPr="00CE6704" w:rsidRDefault="0097318F" w:rsidP="0097318F">
      <w:pPr>
        <w:outlineLvl w:val="0"/>
        <w:rPr>
          <w:rFonts w:asciiTheme="majorEastAsia" w:eastAsiaTheme="majorEastAsia" w:hAnsiTheme="majorEastAsia"/>
          <w:b/>
          <w:sz w:val="28"/>
        </w:rPr>
      </w:pPr>
      <w:r w:rsidRPr="00CE6704">
        <w:rPr>
          <w:rFonts w:asciiTheme="majorEastAsia" w:eastAsiaTheme="majorEastAsia" w:hAnsiTheme="majorEastAsia" w:hint="eastAsia"/>
          <w:b/>
          <w:sz w:val="28"/>
        </w:rPr>
        <w:t>三、联系方式</w:t>
      </w:r>
      <w:bookmarkEnd w:id="17"/>
    </w:p>
    <w:p w:rsidR="0097318F" w:rsidRPr="00CE6704" w:rsidRDefault="008950E8" w:rsidP="00CE6704">
      <w:pPr>
        <w:ind w:firstLineChars="200" w:firstLine="560"/>
        <w:jc w:val="left"/>
        <w:rPr>
          <w:rFonts w:ascii="仿宋_GB2312" w:eastAsia="仿宋_GB2312" w:hAnsiTheme="majorEastAsia"/>
          <w:sz w:val="28"/>
        </w:rPr>
      </w:pPr>
      <w:r w:rsidRPr="00CE6704">
        <w:rPr>
          <w:rFonts w:ascii="仿宋_GB2312" w:eastAsia="仿宋_GB2312" w:hAnsiTheme="majorEastAsia" w:hint="eastAsia"/>
          <w:sz w:val="28"/>
        </w:rPr>
        <w:t>课题</w:t>
      </w:r>
      <w:r w:rsidR="0097318F" w:rsidRPr="00CE6704">
        <w:rPr>
          <w:rFonts w:ascii="仿宋_GB2312" w:eastAsia="仿宋_GB2312" w:hAnsiTheme="majorEastAsia" w:hint="eastAsia"/>
          <w:sz w:val="28"/>
        </w:rPr>
        <w:t>申报联系人：航天772所科技</w:t>
      </w:r>
      <w:r w:rsidR="00E32D2C" w:rsidRPr="00CE6704">
        <w:rPr>
          <w:rFonts w:ascii="仿宋_GB2312" w:eastAsia="仿宋_GB2312" w:hAnsiTheme="majorEastAsia" w:hint="eastAsia"/>
          <w:sz w:val="28"/>
        </w:rPr>
        <w:t>部</w:t>
      </w:r>
      <w:r w:rsidR="0097318F" w:rsidRPr="00CE6704">
        <w:rPr>
          <w:rFonts w:ascii="仿宋_GB2312" w:eastAsia="仿宋_GB2312" w:hAnsiTheme="majorEastAsia" w:hint="eastAsia"/>
          <w:sz w:val="28"/>
        </w:rPr>
        <w:t xml:space="preserve">   肖杜</w:t>
      </w:r>
    </w:p>
    <w:p w:rsidR="0097318F" w:rsidRPr="00CE6704" w:rsidRDefault="0097318F" w:rsidP="00CE6704">
      <w:pPr>
        <w:ind w:firstLineChars="200" w:firstLine="560"/>
        <w:jc w:val="left"/>
        <w:rPr>
          <w:rFonts w:ascii="仿宋_GB2312" w:eastAsia="仿宋_GB2312" w:hAnsiTheme="majorEastAsia"/>
          <w:sz w:val="28"/>
        </w:rPr>
      </w:pPr>
      <w:r w:rsidRPr="00CE6704">
        <w:rPr>
          <w:rFonts w:ascii="仿宋_GB2312" w:eastAsia="仿宋_GB2312" w:hAnsiTheme="majorEastAsia" w:hint="eastAsia"/>
          <w:sz w:val="28"/>
        </w:rPr>
        <w:t>电话：010-67968115-6507</w:t>
      </w:r>
    </w:p>
    <w:p w:rsidR="0097318F" w:rsidRPr="00EB67A1" w:rsidRDefault="0097318F" w:rsidP="00CE6704">
      <w:pPr>
        <w:ind w:firstLineChars="200" w:firstLine="560"/>
        <w:rPr>
          <w:rFonts w:ascii="仿宋_GB2312" w:eastAsia="仿宋_GB2312" w:hAnsiTheme="majorEastAsia"/>
          <w:sz w:val="28"/>
        </w:rPr>
      </w:pPr>
      <w:r w:rsidRPr="00CE6704">
        <w:rPr>
          <w:rFonts w:ascii="仿宋_GB2312" w:eastAsia="仿宋_GB2312" w:hAnsiTheme="majorEastAsia" w:hint="eastAsia"/>
          <w:sz w:val="28"/>
        </w:rPr>
        <w:t>邮箱：xiaodu2001@126.com</w:t>
      </w:r>
    </w:p>
    <w:p w:rsidR="00990DA8" w:rsidRPr="0097318F" w:rsidRDefault="00990DA8" w:rsidP="0097318F">
      <w:pPr>
        <w:adjustRightInd w:val="0"/>
        <w:snapToGrid w:val="0"/>
        <w:spacing w:line="460" w:lineRule="exact"/>
        <w:rPr>
          <w:rFonts w:ascii="仿宋_GB2312" w:eastAsia="仿宋_GB2312" w:hAnsi="Times New Roman"/>
          <w:kern w:val="0"/>
          <w:sz w:val="24"/>
          <w:szCs w:val="24"/>
        </w:rPr>
      </w:pPr>
    </w:p>
    <w:sectPr w:rsidR="00990DA8" w:rsidRPr="0097318F" w:rsidSect="00507F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9A9" w:rsidRDefault="00DC09A9" w:rsidP="00990DA8">
      <w:r>
        <w:separator/>
      </w:r>
    </w:p>
  </w:endnote>
  <w:endnote w:type="continuationSeparator" w:id="1">
    <w:p w:rsidR="00DC09A9" w:rsidRDefault="00DC09A9" w:rsidP="00990D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9A9" w:rsidRDefault="00DC09A9" w:rsidP="00990DA8">
      <w:r>
        <w:separator/>
      </w:r>
    </w:p>
  </w:footnote>
  <w:footnote w:type="continuationSeparator" w:id="1">
    <w:p w:rsidR="00DC09A9" w:rsidRDefault="00DC09A9" w:rsidP="0099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decimal"/>
      <w:suff w:val="nothing"/>
      <w:lvlText w:val="(%1)"/>
      <w:lvlJc w:val="left"/>
    </w:lvl>
  </w:abstractNum>
  <w:abstractNum w:abstractNumId="1">
    <w:nsid w:val="00000011"/>
    <w:multiLevelType w:val="singleLevel"/>
    <w:tmpl w:val="00000011"/>
    <w:lvl w:ilvl="0">
      <w:start w:val="1"/>
      <w:numFmt w:val="decimal"/>
      <w:suff w:val="nothing"/>
      <w:lvlText w:val="(%1)"/>
      <w:lvlJc w:val="left"/>
    </w:lvl>
  </w:abstractNum>
  <w:abstractNum w:abstractNumId="2">
    <w:nsid w:val="00000016"/>
    <w:multiLevelType w:val="singleLevel"/>
    <w:tmpl w:val="00000016"/>
    <w:lvl w:ilvl="0">
      <w:start w:val="1"/>
      <w:numFmt w:val="decimal"/>
      <w:suff w:val="nothing"/>
      <w:lvlText w:val="(%1)"/>
      <w:lvlJc w:val="left"/>
    </w:lvl>
  </w:abstractNum>
  <w:abstractNum w:abstractNumId="3">
    <w:nsid w:val="040436B1"/>
    <w:multiLevelType w:val="hybridMultilevel"/>
    <w:tmpl w:val="B8A4DACA"/>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nsid w:val="058326EE"/>
    <w:multiLevelType w:val="hybridMultilevel"/>
    <w:tmpl w:val="B29811A0"/>
    <w:lvl w:ilvl="0" w:tplc="2A1863B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A41CBF"/>
    <w:multiLevelType w:val="hybridMultilevel"/>
    <w:tmpl w:val="0FB0217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10607074"/>
    <w:multiLevelType w:val="hybridMultilevel"/>
    <w:tmpl w:val="2C4CCED4"/>
    <w:lvl w:ilvl="0" w:tplc="21040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CF7752"/>
    <w:multiLevelType w:val="hybridMultilevel"/>
    <w:tmpl w:val="BF8283CA"/>
    <w:lvl w:ilvl="0" w:tplc="26889F4C">
      <w:start w:val="1"/>
      <w:numFmt w:val="decimal"/>
      <w:lvlText w:val="%1）"/>
      <w:lvlJc w:val="left"/>
      <w:pPr>
        <w:ind w:left="367" w:hanging="367"/>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AD6A14"/>
    <w:multiLevelType w:val="hybridMultilevel"/>
    <w:tmpl w:val="11B0F59A"/>
    <w:lvl w:ilvl="0" w:tplc="04090009">
      <w:start w:val="1"/>
      <w:numFmt w:val="bullet"/>
      <w:lvlText w:val=""/>
      <w:lvlJc w:val="left"/>
      <w:pPr>
        <w:tabs>
          <w:tab w:val="num" w:pos="1413"/>
        </w:tabs>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9">
    <w:nsid w:val="2B964A8D"/>
    <w:multiLevelType w:val="hybridMultilevel"/>
    <w:tmpl w:val="944837D6"/>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0">
    <w:nsid w:val="32982DCA"/>
    <w:multiLevelType w:val="hybridMultilevel"/>
    <w:tmpl w:val="3DAC5B8C"/>
    <w:lvl w:ilvl="0" w:tplc="CBDE9BF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9A5FB2"/>
    <w:multiLevelType w:val="hybridMultilevel"/>
    <w:tmpl w:val="E6CEFCA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4F565F28"/>
    <w:multiLevelType w:val="hybridMultilevel"/>
    <w:tmpl w:val="2E40C6F0"/>
    <w:lvl w:ilvl="0" w:tplc="04090001">
      <w:start w:val="1"/>
      <w:numFmt w:val="bullet"/>
      <w:lvlText w:val=""/>
      <w:lvlJc w:val="left"/>
      <w:pPr>
        <w:ind w:left="980" w:hanging="420"/>
      </w:pPr>
      <w:rPr>
        <w:rFonts w:ascii="Wingdings" w:hAnsi="Wingdings" w:hint="default"/>
        <w:color w:val="auto"/>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52C10138"/>
    <w:multiLevelType w:val="hybridMultilevel"/>
    <w:tmpl w:val="D9CA9A2E"/>
    <w:lvl w:ilvl="0" w:tplc="F7CE561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2915D8"/>
    <w:multiLevelType w:val="hybridMultilevel"/>
    <w:tmpl w:val="964A395E"/>
    <w:lvl w:ilvl="0" w:tplc="FBB03B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7516A4F"/>
    <w:multiLevelType w:val="hybridMultilevel"/>
    <w:tmpl w:val="4E9E7C00"/>
    <w:lvl w:ilvl="0" w:tplc="09601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480D7F"/>
    <w:multiLevelType w:val="hybridMultilevel"/>
    <w:tmpl w:val="64243A1C"/>
    <w:lvl w:ilvl="0" w:tplc="5B78805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203CAC"/>
    <w:multiLevelType w:val="hybridMultilevel"/>
    <w:tmpl w:val="4FE21E60"/>
    <w:lvl w:ilvl="0" w:tplc="1E4EF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7"/>
  </w:num>
  <w:num w:numId="3">
    <w:abstractNumId w:val="13"/>
  </w:num>
  <w:num w:numId="4">
    <w:abstractNumId w:val="10"/>
  </w:num>
  <w:num w:numId="5">
    <w:abstractNumId w:val="16"/>
  </w:num>
  <w:num w:numId="6">
    <w:abstractNumId w:val="8"/>
  </w:num>
  <w:num w:numId="7">
    <w:abstractNumId w:val="3"/>
  </w:num>
  <w:num w:numId="8">
    <w:abstractNumId w:val="11"/>
  </w:num>
  <w:num w:numId="9">
    <w:abstractNumId w:val="15"/>
  </w:num>
  <w:num w:numId="10">
    <w:abstractNumId w:val="9"/>
  </w:num>
  <w:num w:numId="11">
    <w:abstractNumId w:val="4"/>
  </w:num>
  <w:num w:numId="12">
    <w:abstractNumId w:val="17"/>
  </w:num>
  <w:num w:numId="13">
    <w:abstractNumId w:val="6"/>
  </w:num>
  <w:num w:numId="14">
    <w:abstractNumId w:val="2"/>
  </w:num>
  <w:num w:numId="15">
    <w:abstractNumId w:val="0"/>
  </w:num>
  <w:num w:numId="16">
    <w:abstractNumId w:val="1"/>
  </w:num>
  <w:num w:numId="17">
    <w:abstractNumId w:val="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0DA8"/>
    <w:rsid w:val="000460BB"/>
    <w:rsid w:val="000729DF"/>
    <w:rsid w:val="00075FFA"/>
    <w:rsid w:val="00093894"/>
    <w:rsid w:val="00094AFC"/>
    <w:rsid w:val="000C6E9D"/>
    <w:rsid w:val="000E099B"/>
    <w:rsid w:val="000E3D9A"/>
    <w:rsid w:val="001254A4"/>
    <w:rsid w:val="00166467"/>
    <w:rsid w:val="0018236B"/>
    <w:rsid w:val="001A2A7D"/>
    <w:rsid w:val="001A4532"/>
    <w:rsid w:val="00235792"/>
    <w:rsid w:val="002958F1"/>
    <w:rsid w:val="00297012"/>
    <w:rsid w:val="002C22F6"/>
    <w:rsid w:val="003243BC"/>
    <w:rsid w:val="003265DE"/>
    <w:rsid w:val="00335353"/>
    <w:rsid w:val="0034360F"/>
    <w:rsid w:val="00362871"/>
    <w:rsid w:val="003B6DAE"/>
    <w:rsid w:val="00411797"/>
    <w:rsid w:val="00456DE5"/>
    <w:rsid w:val="00463707"/>
    <w:rsid w:val="00487483"/>
    <w:rsid w:val="0049186B"/>
    <w:rsid w:val="004A098A"/>
    <w:rsid w:val="004D257B"/>
    <w:rsid w:val="00507F8D"/>
    <w:rsid w:val="00525E32"/>
    <w:rsid w:val="005711AA"/>
    <w:rsid w:val="005A6E12"/>
    <w:rsid w:val="005D50D0"/>
    <w:rsid w:val="005F03D7"/>
    <w:rsid w:val="00604B45"/>
    <w:rsid w:val="00612D64"/>
    <w:rsid w:val="006262BD"/>
    <w:rsid w:val="00650A8B"/>
    <w:rsid w:val="00664373"/>
    <w:rsid w:val="006743FF"/>
    <w:rsid w:val="006A0A0A"/>
    <w:rsid w:val="006D0AE1"/>
    <w:rsid w:val="00701F5B"/>
    <w:rsid w:val="0071296A"/>
    <w:rsid w:val="00721D78"/>
    <w:rsid w:val="0072397B"/>
    <w:rsid w:val="007821D6"/>
    <w:rsid w:val="00787760"/>
    <w:rsid w:val="00792D76"/>
    <w:rsid w:val="00796C2C"/>
    <w:rsid w:val="007A478B"/>
    <w:rsid w:val="007E6FBC"/>
    <w:rsid w:val="00806CCA"/>
    <w:rsid w:val="00826660"/>
    <w:rsid w:val="008324A0"/>
    <w:rsid w:val="008950E8"/>
    <w:rsid w:val="00910EDB"/>
    <w:rsid w:val="00915E82"/>
    <w:rsid w:val="00954C15"/>
    <w:rsid w:val="0097318F"/>
    <w:rsid w:val="00990DA8"/>
    <w:rsid w:val="009A1D4A"/>
    <w:rsid w:val="009D176F"/>
    <w:rsid w:val="009F436D"/>
    <w:rsid w:val="00A13083"/>
    <w:rsid w:val="00A41580"/>
    <w:rsid w:val="00A505E5"/>
    <w:rsid w:val="00A53930"/>
    <w:rsid w:val="00A56C8B"/>
    <w:rsid w:val="00A856A8"/>
    <w:rsid w:val="00A86269"/>
    <w:rsid w:val="00AC57F4"/>
    <w:rsid w:val="00AD76BF"/>
    <w:rsid w:val="00AF3477"/>
    <w:rsid w:val="00B373BE"/>
    <w:rsid w:val="00B45606"/>
    <w:rsid w:val="00B54233"/>
    <w:rsid w:val="00B54DB8"/>
    <w:rsid w:val="00B579F1"/>
    <w:rsid w:val="00BB3546"/>
    <w:rsid w:val="00C94147"/>
    <w:rsid w:val="00CC212C"/>
    <w:rsid w:val="00CE6704"/>
    <w:rsid w:val="00D257B6"/>
    <w:rsid w:val="00D517DC"/>
    <w:rsid w:val="00D826C1"/>
    <w:rsid w:val="00DC09A9"/>
    <w:rsid w:val="00DC7250"/>
    <w:rsid w:val="00DD2584"/>
    <w:rsid w:val="00E32D2C"/>
    <w:rsid w:val="00E35309"/>
    <w:rsid w:val="00E6492A"/>
    <w:rsid w:val="00EB2DE8"/>
    <w:rsid w:val="00EB4A39"/>
    <w:rsid w:val="00F150F2"/>
    <w:rsid w:val="00F2021D"/>
    <w:rsid w:val="00F744AA"/>
    <w:rsid w:val="00F77EC2"/>
    <w:rsid w:val="00F8686D"/>
    <w:rsid w:val="00FC3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6D"/>
    <w:pPr>
      <w:widowControl w:val="0"/>
      <w:jc w:val="both"/>
    </w:pPr>
  </w:style>
  <w:style w:type="paragraph" w:styleId="1">
    <w:name w:val="heading 1"/>
    <w:basedOn w:val="a"/>
    <w:next w:val="a"/>
    <w:link w:val="1Char"/>
    <w:uiPriority w:val="9"/>
    <w:qFormat/>
    <w:rsid w:val="00990DA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0DA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90DA8"/>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rsid w:val="00990DA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990DA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0D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0DA8"/>
    <w:rPr>
      <w:sz w:val="18"/>
      <w:szCs w:val="18"/>
    </w:rPr>
  </w:style>
  <w:style w:type="paragraph" w:styleId="a4">
    <w:name w:val="footer"/>
    <w:basedOn w:val="a"/>
    <w:link w:val="Char0"/>
    <w:uiPriority w:val="99"/>
    <w:semiHidden/>
    <w:unhideWhenUsed/>
    <w:rsid w:val="00990D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0DA8"/>
    <w:rPr>
      <w:sz w:val="18"/>
      <w:szCs w:val="18"/>
    </w:rPr>
  </w:style>
  <w:style w:type="paragraph" w:styleId="a5">
    <w:name w:val="List Paragraph"/>
    <w:basedOn w:val="a"/>
    <w:uiPriority w:val="34"/>
    <w:qFormat/>
    <w:rsid w:val="00990DA8"/>
    <w:pPr>
      <w:ind w:firstLineChars="200" w:firstLine="420"/>
    </w:pPr>
    <w:rPr>
      <w:rFonts w:ascii="Calibri" w:eastAsia="宋体" w:hAnsi="Calibri" w:cs="Times New Roman"/>
    </w:rPr>
  </w:style>
  <w:style w:type="table" w:styleId="a6">
    <w:name w:val="Table Grid"/>
    <w:basedOn w:val="a1"/>
    <w:uiPriority w:val="59"/>
    <w:rsid w:val="00990DA8"/>
    <w:rPr>
      <w:rFonts w:ascii="Calibri" w:eastAsia="宋体"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ocument Map"/>
    <w:basedOn w:val="a"/>
    <w:link w:val="Char1"/>
    <w:uiPriority w:val="99"/>
    <w:semiHidden/>
    <w:unhideWhenUsed/>
    <w:rsid w:val="00990DA8"/>
    <w:rPr>
      <w:rFonts w:ascii="宋体" w:eastAsia="宋体"/>
      <w:sz w:val="18"/>
      <w:szCs w:val="18"/>
    </w:rPr>
  </w:style>
  <w:style w:type="character" w:customStyle="1" w:styleId="Char1">
    <w:name w:val="文档结构图 Char"/>
    <w:basedOn w:val="a0"/>
    <w:link w:val="a7"/>
    <w:uiPriority w:val="99"/>
    <w:semiHidden/>
    <w:rsid w:val="00990DA8"/>
    <w:rPr>
      <w:rFonts w:ascii="宋体" w:eastAsia="宋体"/>
      <w:sz w:val="18"/>
      <w:szCs w:val="18"/>
    </w:rPr>
  </w:style>
  <w:style w:type="character" w:customStyle="1" w:styleId="2Char">
    <w:name w:val="标题 2 Char"/>
    <w:basedOn w:val="a0"/>
    <w:link w:val="2"/>
    <w:rsid w:val="00990DA8"/>
    <w:rPr>
      <w:rFonts w:ascii="Arial" w:eastAsia="黑体" w:hAnsi="Arial" w:cs="Times New Roman"/>
      <w:b/>
      <w:bCs/>
      <w:sz w:val="32"/>
      <w:szCs w:val="32"/>
    </w:rPr>
  </w:style>
  <w:style w:type="character" w:customStyle="1" w:styleId="3Char">
    <w:name w:val="标题 3 Char"/>
    <w:basedOn w:val="a0"/>
    <w:link w:val="3"/>
    <w:rsid w:val="00990DA8"/>
    <w:rPr>
      <w:rFonts w:ascii="Times New Roman" w:eastAsia="宋体" w:hAnsi="Times New Roman" w:cs="Times New Roman"/>
      <w:b/>
      <w:bCs/>
      <w:sz w:val="32"/>
      <w:szCs w:val="32"/>
    </w:rPr>
  </w:style>
  <w:style w:type="character" w:customStyle="1" w:styleId="1Char">
    <w:name w:val="标题 1 Char"/>
    <w:basedOn w:val="a0"/>
    <w:link w:val="1"/>
    <w:uiPriority w:val="9"/>
    <w:rsid w:val="00990DA8"/>
    <w:rPr>
      <w:b/>
      <w:bCs/>
      <w:kern w:val="44"/>
      <w:sz w:val="44"/>
      <w:szCs w:val="44"/>
    </w:rPr>
  </w:style>
  <w:style w:type="character" w:customStyle="1" w:styleId="4Char">
    <w:name w:val="标题 4 Char"/>
    <w:basedOn w:val="a0"/>
    <w:link w:val="4"/>
    <w:uiPriority w:val="9"/>
    <w:rsid w:val="00990DA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990DA8"/>
    <w:rPr>
      <w:b/>
      <w:bCs/>
      <w:sz w:val="28"/>
      <w:szCs w:val="28"/>
    </w:rPr>
  </w:style>
  <w:style w:type="paragraph" w:styleId="TOC">
    <w:name w:val="TOC Heading"/>
    <w:basedOn w:val="1"/>
    <w:next w:val="a"/>
    <w:uiPriority w:val="39"/>
    <w:unhideWhenUsed/>
    <w:qFormat/>
    <w:rsid w:val="0071296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71296A"/>
    <w:pPr>
      <w:widowControl/>
      <w:spacing w:after="100" w:line="276" w:lineRule="auto"/>
      <w:jc w:val="left"/>
    </w:pPr>
    <w:rPr>
      <w:rFonts w:ascii="仿宋_GB2312" w:eastAsia="仿宋_GB2312" w:hAnsiTheme="majorEastAsia"/>
      <w:b/>
      <w:kern w:val="0"/>
      <w:sz w:val="28"/>
    </w:rPr>
  </w:style>
  <w:style w:type="paragraph" w:styleId="20">
    <w:name w:val="toc 2"/>
    <w:basedOn w:val="a"/>
    <w:next w:val="a"/>
    <w:autoRedefine/>
    <w:uiPriority w:val="39"/>
    <w:unhideWhenUsed/>
    <w:qFormat/>
    <w:rsid w:val="0071296A"/>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71296A"/>
    <w:pPr>
      <w:widowControl/>
      <w:spacing w:after="100" w:line="276" w:lineRule="auto"/>
      <w:ind w:left="440"/>
      <w:jc w:val="left"/>
    </w:pPr>
    <w:rPr>
      <w:kern w:val="0"/>
      <w:sz w:val="22"/>
    </w:rPr>
  </w:style>
  <w:style w:type="character" w:styleId="a8">
    <w:name w:val="Hyperlink"/>
    <w:basedOn w:val="a0"/>
    <w:uiPriority w:val="99"/>
    <w:unhideWhenUsed/>
    <w:rsid w:val="0071296A"/>
    <w:rPr>
      <w:color w:val="0000FF" w:themeColor="hyperlink"/>
      <w:u w:val="single"/>
    </w:rPr>
  </w:style>
  <w:style w:type="paragraph" w:styleId="a9">
    <w:name w:val="Balloon Text"/>
    <w:basedOn w:val="a"/>
    <w:link w:val="Char2"/>
    <w:uiPriority w:val="99"/>
    <w:semiHidden/>
    <w:unhideWhenUsed/>
    <w:rsid w:val="0071296A"/>
    <w:rPr>
      <w:sz w:val="18"/>
      <w:szCs w:val="18"/>
    </w:rPr>
  </w:style>
  <w:style w:type="character" w:customStyle="1" w:styleId="Char2">
    <w:name w:val="批注框文本 Char"/>
    <w:basedOn w:val="a0"/>
    <w:link w:val="a9"/>
    <w:uiPriority w:val="99"/>
    <w:semiHidden/>
    <w:rsid w:val="0071296A"/>
    <w:rPr>
      <w:sz w:val="18"/>
      <w:szCs w:val="18"/>
    </w:rPr>
  </w:style>
</w:styles>
</file>

<file path=word/webSettings.xml><?xml version="1.0" encoding="utf-8"?>
<w:webSettings xmlns:r="http://schemas.openxmlformats.org/officeDocument/2006/relationships" xmlns:w="http://schemas.openxmlformats.org/wordprocessingml/2006/main">
  <w:divs>
    <w:div w:id="410196489">
      <w:bodyDiv w:val="1"/>
      <w:marLeft w:val="0"/>
      <w:marRight w:val="0"/>
      <w:marTop w:val="0"/>
      <w:marBottom w:val="0"/>
      <w:divBdr>
        <w:top w:val="none" w:sz="0" w:space="0" w:color="auto"/>
        <w:left w:val="none" w:sz="0" w:space="0" w:color="auto"/>
        <w:bottom w:val="none" w:sz="0" w:space="0" w:color="auto"/>
        <w:right w:val="none" w:sz="0" w:space="0" w:color="auto"/>
      </w:divBdr>
    </w:div>
    <w:div w:id="143224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3281</TotalTime>
  <Pages>20</Pages>
  <Words>1505</Words>
  <Characters>8582</Characters>
  <Application>Microsoft Office Word</Application>
  <DocSecurity>0</DocSecurity>
  <Lines>71</Lines>
  <Paragraphs>20</Paragraphs>
  <ScaleCrop>false</ScaleCrop>
  <Company>时代民芯公司</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肖杜</dc:creator>
  <cp:keywords/>
  <dc:description/>
  <cp:lastModifiedBy>肖杜</cp:lastModifiedBy>
  <cp:revision>46</cp:revision>
  <dcterms:created xsi:type="dcterms:W3CDTF">2014-03-10T09:13:00Z</dcterms:created>
  <dcterms:modified xsi:type="dcterms:W3CDTF">2014-04-03T01:12:00Z</dcterms:modified>
</cp:coreProperties>
</file>